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a28cb" w14:textId="faa28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ауданында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2020 жылғы 22 желтоқсандағы № 57-3 шешімі. Батыс Қазақстан облысының Әділет департаментінде 2020 жылғы 23 желтоқсанда № 6576 болып тіркелді. Күші жойылды - Батыс Қазақстан облысы Бөрлі аудандық мәслихатының 2024 жылғы 1 наурыздағы № 11-3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01.03.2024 </w:t>
      </w:r>
      <w:r>
        <w:rPr>
          <w:rFonts w:ascii="Times New Roman"/>
          <w:b w:val="false"/>
          <w:i w:val="false"/>
          <w:color w:val="ff0000"/>
          <w:sz w:val="28"/>
        </w:rPr>
        <w:t>№ 11-3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Батыс Қазақстан облысы Бөрлі аудандық мәслихатының 02.06.2023 </w:t>
      </w:r>
      <w:r>
        <w:rPr>
          <w:rFonts w:ascii="Times New Roman"/>
          <w:b w:val="false"/>
          <w:i w:val="false"/>
          <w:color w:val="000000"/>
          <w:sz w:val="28"/>
        </w:rPr>
        <w:t>№ 4-2</w:t>
      </w:r>
      <w:r>
        <w:rPr>
          <w:rFonts w:ascii="Times New Roman"/>
          <w:b w:val="false"/>
          <w:i w:val="false"/>
          <w:color w:val="00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Осы шешімнің қосымшасына сәйкес Бөрлі ауданында тұрғын үй көмегін көрсетудің мөлшері және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Бөрлі аудандық мәслихатының 02.06.2023 </w:t>
      </w:r>
      <w:r>
        <w:rPr>
          <w:rFonts w:ascii="Times New Roman"/>
          <w:b w:val="false"/>
          <w:i w:val="false"/>
          <w:color w:val="000000"/>
          <w:sz w:val="28"/>
        </w:rPr>
        <w:t xml:space="preserve">№ 4-2 </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Бөрлі аудандық мәслихатының 2020 жылғы 13 ақпандағы №47-4 "Бөрлі ауданында аз қамтамасыз етілген отбасыларға (азаматтарға) тұрғын үй көмегін көрсетудің мөлшерін және тәртібін айқындау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№6042 тіркелген, 2020 жылы 25 ақпанда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(Б.Мукашева)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Муфтеева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Куликешев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№57-3 шешіміне қосымша</w:t>
            </w:r>
          </w:p>
        </w:tc>
      </w:tr>
    </w:tbl>
    <w:bookmarkStart w:name="z11" w:id="5"/>
    <w:p>
      <w:pPr>
        <w:spacing w:after="0"/>
        <w:ind w:left="0"/>
        <w:jc w:val="left"/>
      </w:pPr>
      <w:r>
        <w:rPr>
          <w:rFonts w:ascii="Times New Roman"/>
          <w:b/>
          <w:i w:val="false"/>
          <w:color w:val="000000"/>
        </w:rPr>
        <w:t xml:space="preserve"> Бөрлі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Батыс Қазақстан облысы Бөрлі аудандық мәслихатының 02.06.2023 </w:t>
      </w:r>
      <w:r>
        <w:rPr>
          <w:rFonts w:ascii="Times New Roman"/>
          <w:b w:val="false"/>
          <w:i w:val="false"/>
          <w:color w:val="ff0000"/>
          <w:sz w:val="28"/>
        </w:rPr>
        <w:t>№ 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both"/>
      </w:pPr>
      <w:r>
        <w:rPr>
          <w:rFonts w:ascii="Times New Roman"/>
          <w:b w:val="false"/>
          <w:i w:val="false"/>
          <w:color w:val="000000"/>
          <w:sz w:val="28"/>
        </w:rPr>
        <w:t>
      1. Тұрғын үй көмегі жергілікті бюджет қаражаты есебінен Бөрлі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3"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4"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5"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16" w:id="10"/>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 айқындалады.</w:t>
      </w:r>
    </w:p>
    <w:bookmarkEnd w:id="10"/>
    <w:bookmarkStart w:name="z17" w:id="11"/>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bookmarkStart w:name="z18" w:id="12"/>
    <w:p>
      <w:pPr>
        <w:spacing w:after="0"/>
        <w:ind w:left="0"/>
        <w:jc w:val="both"/>
      </w:pPr>
      <w:r>
        <w:rPr>
          <w:rFonts w:ascii="Times New Roman"/>
          <w:b w:val="false"/>
          <w:i w:val="false"/>
          <w:color w:val="000000"/>
          <w:sz w:val="28"/>
        </w:rPr>
        <w:t>
      2. Тұрғын үй көмегін тағайындау "Бөрлі ауданының жұмыспен қамту және әлеуметтік бағдарламалар бөлімі" мемлекеттік мекемесімен (бұдан әрі – уәкілетті орган) жүзеге асырылады.</w:t>
      </w:r>
    </w:p>
    <w:bookmarkEnd w:id="12"/>
    <w:bookmarkStart w:name="z19" w:id="13"/>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3"/>
    <w:bookmarkStart w:name="z20"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 белгiлеген шекті жол берілетін деңгейінің арасындағы айырма ретiнде айқындалады.</w:t>
      </w:r>
    </w:p>
    <w:bookmarkEnd w:id="14"/>
    <w:bookmarkStart w:name="z21"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2"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3"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4" w:id="18"/>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8"/>
    <w:bookmarkStart w:name="z25"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9"/>
    <w:bookmarkStart w:name="z26"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27" w:id="21"/>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