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4081" w14:textId="0e84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Приурал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30 желтоқсандағы № 57-8 шешімі. Батыс Қазақстан облысының Әділет департаментінде 2021 жылғы 8 қаңтарда № 6777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47 525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1 726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45 627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48 118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34 918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Приурал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№57-8 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Приурал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№57-8 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Приурал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