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068f" w14:textId="3f40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Достық ауылдық округі Достық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Достық ауылдық округі әкімінің 2020 жылғы 9 маусымдағы № 11 шешімі. Батыс Қазақстан облысының Әділет департаментінде 2020 жылғы 10 маусымда № 6275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Достық ауылы халқының пікірін ескере отырып және Батыс Қазақстан облыстық ономастика комиссиясының қорытындысы негізінде, Достық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Бөрлі ауданы Достық ауылдық округі Достық ауылының кейбір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"Северная" көшесі - "Бейбітшілік"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- "Жастар"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"Казахстанская" көшесі - "Қазақстан"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"Степная" көшесі - "Әлия Молдағұлова" көшесі деп қайта аталсын.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Достық ауылдық округі әкімі аппаратының бас маманы (Е.Умиргалиев) осы шешімнің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Турганалиев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