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cad6" w14:textId="771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Бөкей ордасы ауданы Мұратсай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10 қаңтардағы № 35-4 шешімі. Батыс Қазақстан облысының Әділет департаментінде 2020 жылғы 14 қаңтарда № 5964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Бөкей ордасы аудандық мәслихатының 13.04.2020 </w:t>
      </w:r>
      <w:r>
        <w:rPr>
          <w:rFonts w:ascii="Times New Roman"/>
          <w:b w:val="false"/>
          <w:i w:val="false"/>
          <w:color w:val="ff0000"/>
          <w:sz w:val="28"/>
        </w:rPr>
        <w:t>№ 38-5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Мұратсай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20 293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20 293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 48-4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2019 жылғы 30 желтоқсандағы №34- 2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№5923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2020 жылға арналған аудандық бюджеттен берілетін субвенциялар түсімдердің жалпы сомасы 19 819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35-4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Мұратсай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 48-4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35-4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Мұратсай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Мұратсай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