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d153" w14:textId="2cfd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№35-7 "2020-2022 жылдарға арналған Бөкей ордасы ауданы Ұялы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7 желтоқсандағы № 48-7 шешімі. Батыс Қазақстан облысының Әділет департаментінде 2020 жылғы 8 желтоқсанда № 6513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№35-7 "2020-2022 жылдарға арналған Бөкей ордасы ауданы Ұялы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№5961 тіркелген, 2020 жылы 20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Ұялы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17 864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17 864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 48-7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35-7 шешіміне 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Ұялы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