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2a5c" w14:textId="5a52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Сайқын, Хан Ордасы, Саралжын, Бөрлі, Бисен, Ұялы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2020 жылғы 8 желтоқсандағы № 214 және Батыс Қазақстан облысы Бөкей ордасы аудандық мәслихатының 2020 жылғы 8 желтоқсандағы № 48-8 бірлескен қаулысы мен шешімі. Батыс Қазақстан облысының Әділет департаментінде 2020 жылғы 10 желтоқсанда № 6537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971,0 гектар, периметрі 12048,2 метр Бөкей ордасы ауданы Сайқын ауылдық округі Сайқын ауылының шекарасы (шегі) белгіленсін;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957,0 гектар, периметрі 13888,3 метр Бөкей ордасы ауданы Орда ауылдық округі Хан Ордасы ауылының шекарасы (шегі) белгіленсін;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1055,0 гектар, периметрі 12595,3 метр Бөкей ордасы ауданы Саралжын ауылдық округі Саралжын ауылының шекарасы (шегі) белгіленсін;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316,0 гектар, периметрі 7585,28 метр Бөкей ордасы ауданы Темір Масин ауылдық округі Бөрлі ауылының шекарасы (шегі) белгіленсін;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276,0 гектар, периметрі 6639,22 метр Бөкей ордасы ауданы Бисен ауылдық округі Бисен ауылының шекарасы (шегі) белгіленсін;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222,0 гектар, периметрі 6468,52 метр Ұялы ауданы Ұялы ауылдық округі Ұялы ауылының шекарасы (шегі) белгіленсін.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Аудан әкімі аппараты басшысы (Е.Айткалиев) осы бірлескен қаулы мен шешімнің әділет органдарында мемлекеттік тіркелуін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бірлескен қаулы және шешімнің орындалуын бақылау аудан әкімінің орынбасарына (Б.Менешов) және Бөкей ордасы аудандық мәслихатының хатшысына (Е.Танатов)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Осы бірлескен қаулы мен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48-8 шешіміне № 1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Сайқын ауылдық округінің Сайқын ауылының 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48-8 шешіміне № 2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Орда ауылдық округінің Хан Ордасы ауылының 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48-8 шешіміне № 3 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Саралжын ауылдық округінің Саралжын ауылының </w:t>
      </w:r>
      <w:r>
        <w:br/>
      </w:r>
      <w:r>
        <w:rPr>
          <w:rFonts w:ascii="Times New Roman"/>
          <w:b/>
          <w:i w:val="false"/>
          <w:color w:val="000000"/>
        </w:rPr>
        <w:t>шекарасы (шегі)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48-8 шешіміне № 4 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Темір Масин ауылдық округінің Бөрлі ауылының 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48-8 шешіміне № 5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Бисен ауылдық округінің Бисен ауылының шекарасы (шегі)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48-8 шешіміне № 6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Ұялы ауылдық округінің Ұялы ауылының шекарасы (шегі)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