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644f" w14:textId="0e1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Жаңақала ауданы Жаңажол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10 қаңтардағы № 42-2 шешімі. Батыс Қазақстан облысының Әділет департаментінде 2020 жылғы 14 қаңтарда № 5954 болып тіркелді. Күші жойылды - Батыс Қазақстан облысы Жаңақала аудандық мәслихатының 2021 жылғы 17 наурыздағы № 3-12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2020-2022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18 461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16 561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18 636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2019 жылғы 27 желтоқсандағы №41-1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2020 жылға ауылдық округтің бюджетіне аудандық бюджеттен берілетін субвенциялар түсімдерінің жалпы сомасы 20 471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16 561 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14"/>
        <w:gridCol w:w="923"/>
        <w:gridCol w:w="474"/>
        <w:gridCol w:w="1213"/>
        <w:gridCol w:w="566"/>
        <w:gridCol w:w="1165"/>
        <w:gridCol w:w="102"/>
        <w:gridCol w:w="1268"/>
        <w:gridCol w:w="2944"/>
        <w:gridCol w:w="21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32"/>
        <w:gridCol w:w="874"/>
        <w:gridCol w:w="449"/>
        <w:gridCol w:w="546"/>
        <w:gridCol w:w="1085"/>
        <w:gridCol w:w="846"/>
        <w:gridCol w:w="1104"/>
        <w:gridCol w:w="96"/>
        <w:gridCol w:w="1202"/>
        <w:gridCol w:w="2789"/>
        <w:gridCol w:w="199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