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d839" w14:textId="d20d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Жаңақала ауданы Бірлік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10 қаңтардағы № 42-1 шешімі. Батыс Қазақстан облысының Әділет департаментінде 2020 жылғы 14 қаңтарда № 5957 болып тіркелді. Күші жойылды - Батыс Қазақстан облысы Жаңақала аудандық мәслихатының 2021 жылғы 17 наурыздағы № 3-11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2020-2022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18 481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17 181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18 481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Жаңақала аудандық мәслихатының 23.12.2020 </w:t>
      </w:r>
      <w:r>
        <w:rPr>
          <w:rFonts w:ascii="Times New Roman"/>
          <w:b w:val="false"/>
          <w:i w:val="false"/>
          <w:color w:val="000000"/>
          <w:sz w:val="28"/>
        </w:rPr>
        <w:t>№ 56-1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2019 жылғы 27 желтоқсандағы №41-1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5922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2020 жылға арналған Бірлік ауылдық округінің бюджетінде аудандық бюджеттен берілетін субвенциялар түсімдерінің жалпы сомасы 21 291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Жаңақала аудандық мәслихатының 23.12.2020 </w:t>
      </w:r>
      <w:r>
        <w:rPr>
          <w:rFonts w:ascii="Times New Roman"/>
          <w:b w:val="false"/>
          <w:i w:val="false"/>
          <w:color w:val="ff0000"/>
          <w:sz w:val="28"/>
        </w:rPr>
        <w:t>№ 56-1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411"/>
        <w:gridCol w:w="1411"/>
        <w:gridCol w:w="1411"/>
        <w:gridCol w:w="1411"/>
        <w:gridCol w:w="3276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16 464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22 568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5 204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4 104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