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64da" w14:textId="48e6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2020 жылғы 30 сәуірдегі № 52 қаулысы. Батыс Қазақстан облысының Әділет департаментінде 2020 жылғы 4 мамырда № 6217 болып тіркелді. Күші жойылды - Батыс Қазақстан облысы Жаңақала ауданы әкімдігінің 2022 жылғы 23 қыркүйектегі № 185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23.09.2022 </w:t>
      </w:r>
      <w:r>
        <w:rPr>
          <w:rFonts w:ascii="Times New Roman"/>
          <w:b w:val="false"/>
          <w:i w:val="false"/>
          <w:color w:val="ff0000"/>
          <w:sz w:val="28"/>
        </w:rPr>
        <w:t>№ 185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Жаңақала ауданы бойынша мынадай тізімдік саны бар ауыр жұмыстары,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Жаңақала ауданы әкімдігінің 2018 жылғы 6 желтоқсандағы №232 "Жаңақала ауданы бойынша мүгедектер үшін жұмыс орындарына квота белгілеу туралы" (Нормативтік құқықтық актілерді мемлекеттік тіркеу тізілімінде №5441 тіркелген, 2018 жылғы 26 желтоқсанда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Жаңақала ауданы әкімі аппаратының басшысы (М.Жұмалиев)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А.Еслямғалиеваға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