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4a95" w14:textId="bc04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13 мамырдағы № 49-2 шешімі. Батыс Қазақстан облысының Әділет департаментінде 2020 жылғы 14 мамырда № 6231 болып тіркелді. Күші жойылды - Батыс Қазақстан облысы Жаңақала аудандық мәслихатының 2022 жылғы 21 сәуірдегі № 20-6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21.04.2022 </w:t>
      </w:r>
      <w:r>
        <w:rPr>
          <w:rFonts w:ascii="Times New Roman"/>
          <w:b w:val="false"/>
          <w:i w:val="false"/>
          <w:color w:val="ff0000"/>
          <w:sz w:val="28"/>
        </w:rPr>
        <w:t>№ 20-6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облысы әкімдігінің 2015 жылғы 13 сәуірдегі № 98 "Батыс Қазақстан облысында коммуналдық қалдықтардың түзілу мен жинақталу нормаларын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№3914 тіркелген)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ауданы бойынша коммуналдық қалдықтардың түзілу және жинақталу нормалары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банктер, байланыс бөлiмшелерi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супермаркеттер, 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станциясы,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шеберханалары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тағы басқалар)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шаршы метр;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текше метр.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