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03c5" w14:textId="f0e0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30 қыркүйектегі № 52-1 шешімі. Батыс Қазақстан облысының Әділет департаментінде 2020 жылғы 6 қазанда № 6410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Жаңақала ауданында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Жаңақала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Жаңақала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Жаңақала ауданында пикеттеуді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Аудандық мәслихат аппаратының басшысы (С.Успанова)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Ешимов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52-1 шешіміне 1-қосымша</w:t>
            </w:r>
          </w:p>
        </w:tc>
      </w:tr>
    </w:tbl>
    <w:bookmarkStart w:name="z13" w:id="7"/>
    <w:p>
      <w:pPr>
        <w:spacing w:after="0"/>
        <w:ind w:left="0"/>
        <w:jc w:val="left"/>
      </w:pPr>
      <w:r>
        <w:rPr>
          <w:rFonts w:ascii="Times New Roman"/>
          <w:b/>
          <w:i w:val="false"/>
          <w:color w:val="000000"/>
        </w:rPr>
        <w:t xml:space="preserve"> Жаңақала ауданында бейбіт жиналыстарды ұйымдастыру және өткізу үшін арнайы </w:t>
      </w:r>
      <w:r>
        <w:br/>
      </w:r>
      <w:r>
        <w:rPr>
          <w:rFonts w:ascii="Times New Roman"/>
          <w:b/>
          <w:i w:val="false"/>
          <w:color w:val="000000"/>
        </w:rPr>
        <w:t>орындар және олардың шекті толтырылу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958"/>
        <w:gridCol w:w="7174"/>
        <w:gridCol w:w="2471"/>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алаңы - Халықтар достығы көшесі (Халықтар достығы көшесінен бастап Жеңістің 30 жылдығы көшесінің қиылысына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аспайтын</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саябағы – С.Бабажанов көшесі (С.Бабажанов көшесінен бастап А.Оразбаева көшесінің қиылысына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ауылы</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саябағы - Мәмен көшесі (Мәмен көшесінен бастап Астана көшесіне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ауылы</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С.Бисекенова көшесі (С.Бисекенова көшесінен бастап Ж.Баймұқанова көшесіне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С.Меңдешев ауылы</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алаң - Д.Нұрпейісова көшесі (Д.Нұрпейісова көшесінен бастап С.Меңдешев көшесіне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ауылы</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алаңы - Ж.Молдағалиев көшесі (Ж.Молдағалиев көшесінен бастап Құрманғазы көшесіне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алаңы - Қ.Мырзалиев көшесі (Қ.Мырзалиев көшесінен бастап Н.Бекесов көшесіне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алаңы - Тәуелсіздік көшесі (Тәуелсіздік көшесінен бастап М.Өтемісов көшесінің қиылысына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алаңы – М.Шоқай көшесі (М.Шоқай көшесінен бастап Абай көшесіне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Мәстексай ауылы</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саябағы – С.Меңдешев көшесі (С.Меңдешев көшесінен бастап Б.Момышұлы көшесіне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52-1 шешіміне 2-қосымша</w:t>
            </w:r>
          </w:p>
        </w:tc>
      </w:tr>
    </w:tbl>
    <w:bookmarkStart w:name="z15" w:id="8"/>
    <w:p>
      <w:pPr>
        <w:spacing w:after="0"/>
        <w:ind w:left="0"/>
        <w:jc w:val="left"/>
      </w:pPr>
      <w:r>
        <w:rPr>
          <w:rFonts w:ascii="Times New Roman"/>
          <w:b/>
          <w:i w:val="false"/>
          <w:color w:val="000000"/>
        </w:rPr>
        <w:t xml:space="preserve"> Жаңақала ауданында бейбіт жиналыстарды ұйымдастыру және өткізуге арналған </w:t>
      </w:r>
      <w:r>
        <w:br/>
      </w:r>
      <w:r>
        <w:rPr>
          <w:rFonts w:ascii="Times New Roman"/>
          <w:b/>
          <w:i w:val="false"/>
          <w:color w:val="000000"/>
        </w:rPr>
        <w:t>арнайы орындарды пайдалану тәртібі</w:t>
      </w:r>
    </w:p>
    <w:bookmarkEnd w:id="8"/>
    <w:bookmarkStart w:name="z16" w:id="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52-1 шешіміне 3-қосымша</w:t>
            </w:r>
          </w:p>
        </w:tc>
      </w:tr>
    </w:tbl>
    <w:bookmarkStart w:name="z23" w:id="15"/>
    <w:p>
      <w:pPr>
        <w:spacing w:after="0"/>
        <w:ind w:left="0"/>
        <w:jc w:val="left"/>
      </w:pPr>
      <w:r>
        <w:rPr>
          <w:rFonts w:ascii="Times New Roman"/>
          <w:b/>
          <w:i w:val="false"/>
          <w:color w:val="000000"/>
        </w:rPr>
        <w:t xml:space="preserve"> Жаңақала ауданында бейбіт жиналыстарды ұйымдастыру және өткізу үшін арнайы </w:t>
      </w:r>
      <w:r>
        <w:br/>
      </w:r>
      <w:r>
        <w:rPr>
          <w:rFonts w:ascii="Times New Roman"/>
          <w:b/>
          <w:i w:val="false"/>
          <w:color w:val="000000"/>
        </w:rPr>
        <w:t xml:space="preserve">орындарды материалдық-техникалық және ұйымдастырушылық қамтамасыз етуге </w:t>
      </w:r>
      <w:r>
        <w:br/>
      </w:r>
      <w:r>
        <w:rPr>
          <w:rFonts w:ascii="Times New Roman"/>
          <w:b/>
          <w:i w:val="false"/>
          <w:color w:val="000000"/>
        </w:rPr>
        <w:t>қойылатын талаптар</w:t>
      </w:r>
    </w:p>
    <w:bookmarkEnd w:id="15"/>
    <w:bookmarkStart w:name="z24" w:id="16"/>
    <w:p>
      <w:pPr>
        <w:spacing w:after="0"/>
        <w:ind w:left="0"/>
        <w:jc w:val="both"/>
      </w:pPr>
      <w:r>
        <w:rPr>
          <w:rFonts w:ascii="Times New Roman"/>
          <w:b w:val="false"/>
          <w:i w:val="false"/>
          <w:color w:val="000000"/>
          <w:sz w:val="28"/>
        </w:rPr>
        <w:t xml:space="preserve">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52-1 шешіміне 4-қосымша</w:t>
            </w:r>
          </w:p>
        </w:tc>
      </w:tr>
    </w:tbl>
    <w:bookmarkStart w:name="z31" w:id="22"/>
    <w:p>
      <w:pPr>
        <w:spacing w:after="0"/>
        <w:ind w:left="0"/>
        <w:jc w:val="left"/>
      </w:pPr>
      <w:r>
        <w:rPr>
          <w:rFonts w:ascii="Times New Roman"/>
          <w:b/>
          <w:i w:val="false"/>
          <w:color w:val="000000"/>
        </w:rPr>
        <w:t xml:space="preserve"> Жаңақала ауданында пикеттеуді өткізуге тыйым салынған іргелес аумақтардың </w:t>
      </w:r>
      <w:r>
        <w:br/>
      </w:r>
      <w:r>
        <w:rPr>
          <w:rFonts w:ascii="Times New Roman"/>
          <w:b/>
          <w:i w:val="false"/>
          <w:color w:val="000000"/>
        </w:rPr>
        <w:t>шекаралары</w:t>
      </w:r>
    </w:p>
    <w:bookmarkEnd w:id="22"/>
    <w:bookmarkStart w:name="z32" w:id="23"/>
    <w:p>
      <w:pPr>
        <w:spacing w:after="0"/>
        <w:ind w:left="0"/>
        <w:jc w:val="both"/>
      </w:pPr>
      <w:r>
        <w:rPr>
          <w:rFonts w:ascii="Times New Roman"/>
          <w:b w:val="false"/>
          <w:i w:val="false"/>
          <w:color w:val="000000"/>
          <w:sz w:val="28"/>
        </w:rPr>
        <w:t>
      Жаңақала ауданында келесі объектілердің іргелес аумақтарынан кемінде 100 метр қашықтықта пикеттеуді өткізу шекаралары айқындалсын:</w:t>
      </w:r>
    </w:p>
    <w:bookmarkEnd w:id="23"/>
    <w:bookmarkStart w:name="z33" w:id="24"/>
    <w:p>
      <w:pPr>
        <w:spacing w:after="0"/>
        <w:ind w:left="0"/>
        <w:jc w:val="both"/>
      </w:pPr>
      <w:r>
        <w:rPr>
          <w:rFonts w:ascii="Times New Roman"/>
          <w:b w:val="false"/>
          <w:i w:val="false"/>
          <w:color w:val="000000"/>
          <w:sz w:val="28"/>
        </w:rPr>
        <w:t>
      1) жаппай жерлеу орындары;</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7"/>
    <w:bookmarkStart w:name="z37"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