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ec30e" w14:textId="a5ec3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2020 жылғы 10 қаңтардағы № 42-7 "2020-2022 жылдарға арналған Жаңақала ауданы Мастексай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2020 жылғы 23 желтоқсандағы № 56-7 шешімі. Батыс Қазақстан облысының Әділет департаментінде 2020 жылғы 23 желтоқсанда № 6587 болып тіркелді. Күші жойылды - Батыс Қазақстан облысы Жаңақала аудандық мәслихатының 2021 жылғы 5 сәуірдегі № 4-7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Жаңақала аудандық мәслихатының 05.04.2021 </w:t>
      </w:r>
      <w:r>
        <w:rPr>
          <w:rFonts w:ascii="Times New Roman"/>
          <w:b w:val="false"/>
          <w:i w:val="false"/>
          <w:color w:val="ff0000"/>
          <w:sz w:val="28"/>
        </w:rPr>
        <w:t>№ 4-7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жергiлiктi мемлекеттiк басқару және өзiн-өзi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ШЕШIМ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Жаңақала аудандық мәслихатының 2020 жылғы 10 қаңтардағы № 42-7 "2020-2022 жылдарға арналған Жаңақала ауданы Мастексай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5947 тіркелген, 2020 жылғы 20 қаңтардағы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Мастексай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52 756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2 850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49 906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53 788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-1 032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қаржыландыру(профицитін пайдалану) – 1 032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1 032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Жаңақала аудандық мәслихат аппаратының басшысы (С.Успанова)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42-7 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Мастексай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9"/>
        <w:gridCol w:w="1411"/>
        <w:gridCol w:w="1411"/>
        <w:gridCol w:w="1411"/>
        <w:gridCol w:w="1411"/>
        <w:gridCol w:w="3276"/>
        <w:gridCol w:w="234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53 788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20 935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20 935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20 935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20 935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20 935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26 323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26 323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26 323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26 323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23 357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-1 032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