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eada" w14:textId="cf1e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Жаңақала ауданы С.Мендешев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25 желтоқсандағы № 58-8 шешімі. Батыс Қазақстан облысының Әділет департаментінде 2020 жылғы 28 желтоқсанда № 6684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С.Мендешев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25 074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24 504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25 120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мың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Батыс Қазақстан облысы Жаңақала аудандық мәслихатының 24.12.2021 </w:t>
      </w:r>
      <w:r>
        <w:rPr>
          <w:rFonts w:ascii="Times New Roman"/>
          <w:b w:val="false"/>
          <w:i w:val="false"/>
          <w:color w:val="000000"/>
          <w:sz w:val="28"/>
        </w:rPr>
        <w:t>№ 14-8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ауылдық округтің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2020 жылғы 24 желтоқсандағы № 57-1 "2021-2023 жылдарға арналған аудандық бюджет туралы" (Нормативтік құқықтық актілерді мемлекеттік тіркеу тізілімінде № 6603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С.Мендешев ауылдық округінің бюджетінде аудандық бюджеттен берілетін субвенциялар түсімдерінің жалпы сомасы 14 476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58-8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С.Мендешев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Батыс Қазақстан облысы Жаңақала аудандық мәслихатының 24.12.2021 </w:t>
      </w:r>
      <w:r>
        <w:rPr>
          <w:rFonts w:ascii="Times New Roman"/>
          <w:b w:val="false"/>
          <w:i w:val="false"/>
          <w:color w:val="ff0000"/>
          <w:sz w:val="28"/>
        </w:rPr>
        <w:t>№ 14-8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58-8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С.Мендешев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58-8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С.Мендешев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