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703" w14:textId="632b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58-5 шешімі. Батыс Қазақстан облысының Әділет департаментінде 2020 жылғы 28 желтоқсанда № 6687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36 362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ауылдық округтің бюджетіне аудандық бюджеттен берілетін субвенциялар түсімдерінің жалпы сомасы 18 111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58-5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Көпжасар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2-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Көпжасар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