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f381" w14:textId="1def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58-2 шешімі. Батыс Қазақстан облысының Әділет департаментінде 2020 жылғы 28 желтоқсанда № 6691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30 726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актілерді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Жаңақала ауданы Жаңажол ауылдық округінің бюджетінде аудандық бюджеттен берілетін субвенция түсімдерінің жалпы сомасы 16 965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(С.Успанова) осы шешімнің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58-2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