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d7569" w14:textId="80d75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Жәнібек ауданында аз қамтамасыз етілген отбасыларға (азаматтарға) тұрғын үй көмегін көрсетудің мөлшерін және тәртібін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Жәнібек аудандық мәслихатының 2020 жылғы 4 наурыздағы № 40-5 шешімі. Батыс Қазақстан облысының Әділет департаментінде 2020 жылғы 10 наурызда № 6075 болып тіркелді. Күші жойылды - Батыс Қазақстан облысы Жәнібек аудандық мәслихатының 2021 жылғы 9 ақпандағы № 3-2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Жәнібек аудандық мәслихатының 09.02.2021 </w:t>
      </w:r>
      <w:r>
        <w:rPr>
          <w:rFonts w:ascii="Times New Roman"/>
          <w:b w:val="false"/>
          <w:i w:val="false"/>
          <w:color w:val="ff0000"/>
          <w:sz w:val="28"/>
        </w:rPr>
        <w:t>№ 3-2</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Жәнібек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Жәнібек ауданында аз қамтамасыз етілген отбасыларға (азаматтарға) тұрғын үй көмегін көрсетудің мөлшерін және тәртібін айқындаудың қағидалары бекітілсін.</w:t>
      </w:r>
    </w:p>
    <w:bookmarkEnd w:id="1"/>
    <w:bookmarkStart w:name="z5"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Жәнібек аудандық мәслихатының кейбір шешімдерінің күші жойылды деп танылсын.</w:t>
      </w:r>
    </w:p>
    <w:bookmarkEnd w:id="2"/>
    <w:bookmarkStart w:name="z6" w:id="3"/>
    <w:p>
      <w:pPr>
        <w:spacing w:after="0"/>
        <w:ind w:left="0"/>
        <w:jc w:val="both"/>
      </w:pPr>
      <w:r>
        <w:rPr>
          <w:rFonts w:ascii="Times New Roman"/>
          <w:b w:val="false"/>
          <w:i w:val="false"/>
          <w:color w:val="000000"/>
          <w:sz w:val="28"/>
        </w:rPr>
        <w:t>
      3. Аудандық мәслихат аппаратының басшысы (Н.Уәлиева) осы шешімнің әділет органдарында мемлекеттік тіркелуін қамтамасыз етсін.</w:t>
      </w:r>
    </w:p>
    <w:bookmarkEnd w:id="3"/>
    <w:bookmarkStart w:name="z7" w:id="4"/>
    <w:p>
      <w:pPr>
        <w:spacing w:after="0"/>
        <w:ind w:left="0"/>
        <w:jc w:val="both"/>
      </w:pPr>
      <w:r>
        <w:rPr>
          <w:rFonts w:ascii="Times New Roman"/>
          <w:b w:val="false"/>
          <w:i w:val="false"/>
          <w:color w:val="000000"/>
          <w:sz w:val="28"/>
        </w:rPr>
        <w:t>
      4. Осы шешім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Төраға</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Исентаева</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Кадимов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аудандық мәслихатының</w:t>
            </w:r>
            <w:r>
              <w:br/>
            </w:r>
            <w:r>
              <w:rPr>
                <w:rFonts w:ascii="Times New Roman"/>
                <w:b w:val="false"/>
                <w:i w:val="false"/>
                <w:color w:val="000000"/>
                <w:sz w:val="20"/>
              </w:rPr>
              <w:t>2020 жылғы 4 наурыздағы №40-5</w:t>
            </w:r>
            <w:r>
              <w:br/>
            </w:r>
            <w:r>
              <w:rPr>
                <w:rFonts w:ascii="Times New Roman"/>
                <w:b w:val="false"/>
                <w:i w:val="false"/>
                <w:color w:val="000000"/>
                <w:sz w:val="20"/>
              </w:rPr>
              <w:t>шешіміне 1-қосымша</w:t>
            </w:r>
          </w:p>
        </w:tc>
      </w:tr>
    </w:tbl>
    <w:bookmarkStart w:name="z11" w:id="5"/>
    <w:p>
      <w:pPr>
        <w:spacing w:after="0"/>
        <w:ind w:left="0"/>
        <w:jc w:val="left"/>
      </w:pPr>
      <w:r>
        <w:rPr>
          <w:rFonts w:ascii="Times New Roman"/>
          <w:b/>
          <w:i w:val="false"/>
          <w:color w:val="000000"/>
        </w:rPr>
        <w:t xml:space="preserve"> Жәнібек ауданында аз қамтамасыз етілген отбасыларға (азаматтарға)</w:t>
      </w:r>
      <w:r>
        <w:br/>
      </w:r>
      <w:r>
        <w:rPr>
          <w:rFonts w:ascii="Times New Roman"/>
          <w:b/>
          <w:i w:val="false"/>
          <w:color w:val="000000"/>
        </w:rPr>
        <w:t>тұрғын үй көмегін көрсетудің мөлшерін және тәртібін айқындаудың</w:t>
      </w:r>
      <w:r>
        <w:br/>
      </w:r>
      <w:r>
        <w:rPr>
          <w:rFonts w:ascii="Times New Roman"/>
          <w:b/>
          <w:i w:val="false"/>
          <w:color w:val="000000"/>
        </w:rPr>
        <w:t>қағидалары</w:t>
      </w:r>
    </w:p>
    <w:bookmarkEnd w:id="5"/>
    <w:bookmarkStart w:name="z12" w:id="6"/>
    <w:p>
      <w:pPr>
        <w:spacing w:after="0"/>
        <w:ind w:left="0"/>
        <w:jc w:val="both"/>
      </w:pPr>
      <w:r>
        <w:rPr>
          <w:rFonts w:ascii="Times New Roman"/>
          <w:b w:val="false"/>
          <w:i w:val="false"/>
          <w:color w:val="000000"/>
          <w:sz w:val="28"/>
        </w:rPr>
        <w:t>
      Осы Жәнібек ауданында аз қамтамасыз етілген отбасыларға (азаматтарға) тұрғын үй көмегін көрсетудің мөлшерін және тәртібін айқындаудың қағидалары (одан әрі - Қағидалар) Қазақстан Республикасының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2009 жылы 30 желтоқсандағы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Жәнібек ауданында аз қамтамасыз етілген отбасыларға (азаматтарға) тұрғын үй көмегін көрсетудің мөлшерін және тәртібін айқындайды.</w:t>
      </w:r>
    </w:p>
    <w:bookmarkEnd w:id="6"/>
    <w:bookmarkStart w:name="z13" w:id="7"/>
    <w:p>
      <w:pPr>
        <w:spacing w:after="0"/>
        <w:ind w:left="0"/>
        <w:jc w:val="left"/>
      </w:pPr>
      <w:r>
        <w:rPr>
          <w:rFonts w:ascii="Times New Roman"/>
          <w:b/>
          <w:i w:val="false"/>
          <w:color w:val="000000"/>
        </w:rPr>
        <w:t xml:space="preserve"> 1-тарау. Жалпы ережелер</w:t>
      </w:r>
    </w:p>
    <w:bookmarkEnd w:id="7"/>
    <w:bookmarkStart w:name="z14" w:id="8"/>
    <w:p>
      <w:pPr>
        <w:spacing w:after="0"/>
        <w:ind w:left="0"/>
        <w:jc w:val="both"/>
      </w:pPr>
      <w:r>
        <w:rPr>
          <w:rFonts w:ascii="Times New Roman"/>
          <w:b w:val="false"/>
          <w:i w:val="false"/>
          <w:color w:val="000000"/>
          <w:sz w:val="28"/>
        </w:rPr>
        <w:t>
      Осы Қағидаларда келесі негізгі ұғымдар пайдаланылады:</w:t>
      </w:r>
    </w:p>
    <w:bookmarkEnd w:id="8"/>
    <w:bookmarkStart w:name="z15" w:id="9"/>
    <w:p>
      <w:pPr>
        <w:spacing w:after="0"/>
        <w:ind w:left="0"/>
        <w:jc w:val="both"/>
      </w:pPr>
      <w:r>
        <w:rPr>
          <w:rFonts w:ascii="Times New Roman"/>
          <w:b w:val="false"/>
          <w:i w:val="false"/>
          <w:color w:val="000000"/>
          <w:sz w:val="28"/>
        </w:rPr>
        <w:t>
      1)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(азаматтың) бір айда кондоминиум объектісінің ортақ мүлкін күтіп-ұстауға, коммуналдық қызметтер мен байланыс қызметтерін тұтынуға жұмсалған шығыстарының шекті жол берілетін деңгейінің отбасының (азаматтың) жиынтық кірісіне пайызбен қатынасы;</w:t>
      </w:r>
    </w:p>
    <w:bookmarkEnd w:id="9"/>
    <w:bookmarkStart w:name="z16" w:id="10"/>
    <w:p>
      <w:pPr>
        <w:spacing w:after="0"/>
        <w:ind w:left="0"/>
        <w:jc w:val="both"/>
      </w:pPr>
      <w:r>
        <w:rPr>
          <w:rFonts w:ascii="Times New Roman"/>
          <w:b w:val="false"/>
          <w:i w:val="false"/>
          <w:color w:val="000000"/>
          <w:sz w:val="28"/>
        </w:rPr>
        <w:t>
      2) отбасының (азаматтың) жиынтық табысы – тұрғын үй көмегін тағайындауға өтініш білдірілген тоқсанның алдындағы тоқсанда отбасы (азамат) кірістерінің жалпы сомасы;</w:t>
      </w:r>
    </w:p>
    <w:bookmarkEnd w:id="10"/>
    <w:bookmarkStart w:name="z17" w:id="11"/>
    <w:p>
      <w:pPr>
        <w:spacing w:after="0"/>
        <w:ind w:left="0"/>
        <w:jc w:val="both"/>
      </w:pPr>
      <w:r>
        <w:rPr>
          <w:rFonts w:ascii="Times New Roman"/>
          <w:b w:val="false"/>
          <w:i w:val="false"/>
          <w:color w:val="000000"/>
          <w:sz w:val="28"/>
        </w:rPr>
        <w:t>
      3) кондоминиум объектісін басқару органы - кондоминиум объектісін басқару жөніндегі функцияларды жүзеге асыратын жеке немесе заңды тұлға;</w:t>
      </w:r>
    </w:p>
    <w:bookmarkEnd w:id="11"/>
    <w:bookmarkStart w:name="z18" w:id="12"/>
    <w:p>
      <w:pPr>
        <w:spacing w:after="0"/>
        <w:ind w:left="0"/>
        <w:jc w:val="both"/>
      </w:pPr>
      <w:r>
        <w:rPr>
          <w:rFonts w:ascii="Times New Roman"/>
          <w:b w:val="false"/>
          <w:i w:val="false"/>
          <w:color w:val="000000"/>
          <w:sz w:val="28"/>
        </w:rPr>
        <w:t>
      4) уәкілетті орган – "Жәнібек аудандық жұмыспен қамту және әлеуметтік бағдарламалар бөлімі" мемлекеттік мекемесі;</w:t>
      </w:r>
    </w:p>
    <w:bookmarkEnd w:id="12"/>
    <w:bookmarkStart w:name="z19" w:id="13"/>
    <w:p>
      <w:pPr>
        <w:spacing w:after="0"/>
        <w:ind w:left="0"/>
        <w:jc w:val="both"/>
      </w:pPr>
      <w:r>
        <w:rPr>
          <w:rFonts w:ascii="Times New Roman"/>
          <w:b w:val="false"/>
          <w:i w:val="false"/>
          <w:color w:val="000000"/>
          <w:sz w:val="28"/>
        </w:rPr>
        <w:t>
      5) кондоминиум объектісінің ортақ мүлкін күтіп-ұстауға жұмсалатын шығыстар – кондоминиум объектісінің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кондоминиум объектісінің ортақ мүлкін күтіп-ұстауға тұтынылған коммуналдық қызметтерді төлеуге жұмсалатын, жалпы жиналыстың шешімімен белгіленген ай сайынғы жарналар түріндегі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жинақталатын ақша;</w:t>
      </w:r>
    </w:p>
    <w:bookmarkEnd w:id="13"/>
    <w:bookmarkStart w:name="z20" w:id="14"/>
    <w:p>
      <w:pPr>
        <w:spacing w:after="0"/>
        <w:ind w:left="0"/>
        <w:jc w:val="both"/>
      </w:pPr>
      <w:r>
        <w:rPr>
          <w:rFonts w:ascii="Times New Roman"/>
          <w:b w:val="false"/>
          <w:i w:val="false"/>
          <w:color w:val="000000"/>
          <w:sz w:val="28"/>
        </w:rPr>
        <w:t>
      6) аз қамтылған отбасылар (азаматтар) – Қазақстан Республикасының тұрғын үй заңнамасына сәйкес тұрғын үй көмегін алуға құқығы бар адамдар;</w:t>
      </w:r>
    </w:p>
    <w:bookmarkEnd w:id="14"/>
    <w:bookmarkStart w:name="z21" w:id="15"/>
    <w:p>
      <w:pPr>
        <w:spacing w:after="0"/>
        <w:ind w:left="0"/>
        <w:jc w:val="both"/>
      </w:pPr>
      <w:r>
        <w:rPr>
          <w:rFonts w:ascii="Times New Roman"/>
          <w:b w:val="false"/>
          <w:i w:val="false"/>
          <w:color w:val="000000"/>
          <w:sz w:val="28"/>
        </w:rPr>
        <w:t>
      7)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15"/>
    <w:bookmarkStart w:name="z22" w:id="16"/>
    <w:p>
      <w:pPr>
        <w:spacing w:after="0"/>
        <w:ind w:left="0"/>
        <w:jc w:val="both"/>
      </w:pPr>
      <w:r>
        <w:rPr>
          <w:rFonts w:ascii="Times New Roman"/>
          <w:b w:val="false"/>
          <w:i w:val="false"/>
          <w:color w:val="000000"/>
          <w:sz w:val="28"/>
        </w:rPr>
        <w:t>
      2. Тұрғын үй көмегi жергiлiктi бюджет қаражаты есебiнен Жәнібек ауданында тұрақты тұратын аз қамтылған отбасыларға (азаматтарға):</w:t>
      </w:r>
    </w:p>
    <w:bookmarkEnd w:id="16"/>
    <w:bookmarkStart w:name="z23" w:id="17"/>
    <w:p>
      <w:pPr>
        <w:spacing w:after="0"/>
        <w:ind w:left="0"/>
        <w:jc w:val="both"/>
      </w:pP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 объектісінің ортақ мүлкін күтіп-ұстауға жұмсалатын шығыстарға;</w:t>
      </w:r>
    </w:p>
    <w:bookmarkEnd w:id="17"/>
    <w:bookmarkStart w:name="z24" w:id="18"/>
    <w:p>
      <w:pPr>
        <w:spacing w:after="0"/>
        <w:ind w:left="0"/>
        <w:jc w:val="both"/>
      </w:pPr>
      <w:r>
        <w:rPr>
          <w:rFonts w:ascii="Times New Roman"/>
          <w:b w:val="false"/>
          <w:i w:val="false"/>
          <w:color w:val="000000"/>
          <w:sz w:val="28"/>
        </w:rPr>
        <w:t>
      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p>
    <w:bookmarkEnd w:id="18"/>
    <w:bookmarkStart w:name="z25" w:id="19"/>
    <w:p>
      <w:pPr>
        <w:spacing w:after="0"/>
        <w:ind w:left="0"/>
        <w:jc w:val="both"/>
      </w:pP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 беріледі.</w:t>
      </w:r>
    </w:p>
    <w:bookmarkEnd w:id="19"/>
    <w:bookmarkStart w:name="z26" w:id="20"/>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bookmarkEnd w:id="20"/>
    <w:bookmarkStart w:name="z27" w:id="21"/>
    <w:p>
      <w:pPr>
        <w:spacing w:after="0"/>
        <w:ind w:left="0"/>
        <w:jc w:val="both"/>
      </w:pPr>
      <w:r>
        <w:rPr>
          <w:rFonts w:ascii="Times New Roman"/>
          <w:b w:val="false"/>
          <w:i w:val="false"/>
          <w:color w:val="000000"/>
          <w:sz w:val="28"/>
        </w:rPr>
        <w:t>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үй-жайды пайдаланғаны үшiн жалға алу ақысының ұлғаюы бөлiгiнде кондоминиум объектісінің ортақ мүлкін күтiп-ұстауға, коммуналдық қызметтер мен байланыс қызметтерiн тұтынуға арналған шығыстарға нормалар шегiнде ақы төлеу сомасы мен отбасының (азаматтардың) осы мақсаттарға жұмсаған шығыстарының жергiлiктi өкiлдi органмен белгiлеген шектi жол берiлетiн деңгейiнiң арасындағы айырма ретiнде айқындалады.</w:t>
      </w:r>
    </w:p>
    <w:bookmarkEnd w:id="21"/>
    <w:bookmarkStart w:name="z28" w:id="22"/>
    <w:p>
      <w:pPr>
        <w:spacing w:after="0"/>
        <w:ind w:left="0"/>
        <w:jc w:val="both"/>
      </w:pPr>
      <w:r>
        <w:rPr>
          <w:rFonts w:ascii="Times New Roman"/>
          <w:b w:val="false"/>
          <w:i w:val="false"/>
          <w:color w:val="000000"/>
          <w:sz w:val="28"/>
        </w:rPr>
        <w:t>
      Кондоминиум объектісінің ортақ мүлкін күтіп-ұстауға жұмсалатын шығыстарға,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 жеке тұрғын үй қорынан жергілікті атқарушы орган жалға алған тұрғын үйді пайдаланғаны үшін шекті жол берілетін шығыстар үлесі отбасының (азаматтың) жиынтық табысынан бес пайыз мөлшерінде белгіленеді.</w:t>
      </w:r>
    </w:p>
    <w:bookmarkEnd w:id="22"/>
    <w:bookmarkStart w:name="z29" w:id="23"/>
    <w:p>
      <w:pPr>
        <w:spacing w:after="0"/>
        <w:ind w:left="0"/>
        <w:jc w:val="both"/>
      </w:pPr>
      <w:r>
        <w:rPr>
          <w:rFonts w:ascii="Times New Roman"/>
          <w:b w:val="false"/>
          <w:i w:val="false"/>
          <w:color w:val="000000"/>
          <w:sz w:val="28"/>
        </w:rPr>
        <w:t>
      3. Тұрғын үй көмегі Жәнібек ауданында тұрақты тұратын адамдарға кондоминиум объектісінің ортақ мүлкін күтіп-ұстауға арналған шығыстар сметасына сәйкес жеткiзушiлер ұсынған кондоминиум объектісінің ортақ мүлкін күтіп-ұстауға арналған коммуналдық қызметтер көрсету ақысын төлеу шоттары мен ай сайынғы жарналардың шоттары бойынша бюджет қаражаты есебінен көрсетіледі.</w:t>
      </w:r>
    </w:p>
    <w:bookmarkEnd w:id="23"/>
    <w:bookmarkStart w:name="z30" w:id="24"/>
    <w:p>
      <w:pPr>
        <w:spacing w:after="0"/>
        <w:ind w:left="0"/>
        <w:jc w:val="both"/>
      </w:pPr>
      <w:r>
        <w:rPr>
          <w:rFonts w:ascii="Times New Roman"/>
          <w:b w:val="false"/>
          <w:i w:val="false"/>
          <w:color w:val="000000"/>
          <w:sz w:val="28"/>
        </w:rPr>
        <w:t>
      4. Отбасы (азамат) (не нотариат куәландырған сенімхат бойынша оның өкілі) тұрғын үй көмегін тағайындау үшін Мемлекеттік корпорацияға немесе "электрондық үкімет" веб-порталына тоқсанына бір рет жүгінуге құқылы.</w:t>
      </w:r>
    </w:p>
    <w:bookmarkEnd w:id="24"/>
    <w:bookmarkStart w:name="z31" w:id="25"/>
    <w:p>
      <w:pPr>
        <w:spacing w:after="0"/>
        <w:ind w:left="0"/>
        <w:jc w:val="both"/>
      </w:pPr>
      <w:r>
        <w:rPr>
          <w:rFonts w:ascii="Times New Roman"/>
          <w:b w:val="false"/>
          <w:i w:val="false"/>
          <w:color w:val="000000"/>
          <w:sz w:val="28"/>
        </w:rPr>
        <w:t>
      5.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құжаттардың толық топтамасын алған күннен бастап сегіз жұмыс күнін құрайды.</w:t>
      </w:r>
    </w:p>
    <w:bookmarkEnd w:id="25"/>
    <w:bookmarkStart w:name="z32" w:id="26"/>
    <w:p>
      <w:pPr>
        <w:spacing w:after="0"/>
        <w:ind w:left="0"/>
        <w:jc w:val="left"/>
      </w:pPr>
      <w:r>
        <w:rPr>
          <w:rFonts w:ascii="Times New Roman"/>
          <w:b/>
          <w:i w:val="false"/>
          <w:color w:val="000000"/>
        </w:rPr>
        <w:t xml:space="preserve"> 2-тарау. Тұрғын үй көмегін тағайындау тәртібі</w:t>
      </w:r>
    </w:p>
    <w:bookmarkEnd w:id="26"/>
    <w:bookmarkStart w:name="z33" w:id="27"/>
    <w:p>
      <w:pPr>
        <w:spacing w:after="0"/>
        <w:ind w:left="0"/>
        <w:jc w:val="both"/>
      </w:pPr>
      <w:r>
        <w:rPr>
          <w:rFonts w:ascii="Times New Roman"/>
          <w:b w:val="false"/>
          <w:i w:val="false"/>
          <w:color w:val="000000"/>
          <w:sz w:val="28"/>
        </w:rPr>
        <w:t>
      6. Отбасы (азамат) (не нотариат куәландырған сенімхат бойынша оның өкілі) тұрғын үй көмегін тағайындау үшін Мемлекеттік корпорацияға және (немесе) "электрондық үкімет" веб-порталы арқылы өтініш береді және мынадай құжаттарды қоса береді:</w:t>
      </w:r>
    </w:p>
    <w:bookmarkEnd w:id="27"/>
    <w:bookmarkStart w:name="z34" w:id="28"/>
    <w:p>
      <w:pPr>
        <w:spacing w:after="0"/>
        <w:ind w:left="0"/>
        <w:jc w:val="both"/>
      </w:pPr>
      <w:r>
        <w:rPr>
          <w:rFonts w:ascii="Times New Roman"/>
          <w:b w:val="false"/>
          <w:i w:val="false"/>
          <w:color w:val="000000"/>
          <w:sz w:val="28"/>
        </w:rPr>
        <w:t>
      1) өтініш берушінің жеке басын куәландыратын құжат (жеке басын сәйкестендіру үшін түпнұсқасы беріледі);</w:t>
      </w:r>
    </w:p>
    <w:bookmarkEnd w:id="28"/>
    <w:bookmarkStart w:name="z35" w:id="29"/>
    <w:p>
      <w:pPr>
        <w:spacing w:after="0"/>
        <w:ind w:left="0"/>
        <w:jc w:val="both"/>
      </w:pPr>
      <w:r>
        <w:rPr>
          <w:rFonts w:ascii="Times New Roman"/>
          <w:b w:val="false"/>
          <w:i w:val="false"/>
          <w:color w:val="000000"/>
          <w:sz w:val="28"/>
        </w:rPr>
        <w:t>
      2) отбасының табысын растайтын құжаттар;</w:t>
      </w:r>
    </w:p>
    <w:bookmarkEnd w:id="29"/>
    <w:bookmarkStart w:name="z36" w:id="30"/>
    <w:p>
      <w:pPr>
        <w:spacing w:after="0"/>
        <w:ind w:left="0"/>
        <w:jc w:val="both"/>
      </w:pPr>
      <w:r>
        <w:rPr>
          <w:rFonts w:ascii="Times New Roman"/>
          <w:b w:val="false"/>
          <w:i w:val="false"/>
          <w:color w:val="000000"/>
          <w:sz w:val="28"/>
        </w:rPr>
        <w:t>
      3) жылжымайтын мүлiктiң болуы (болмауы) туралы анықтама (тиісті мемлекеттік ақпараттық жүйелерден алынатын мәліметтерді қоспағанда);</w:t>
      </w:r>
    </w:p>
    <w:bookmarkEnd w:id="30"/>
    <w:bookmarkStart w:name="z37" w:id="31"/>
    <w:p>
      <w:pPr>
        <w:spacing w:after="0"/>
        <w:ind w:left="0"/>
        <w:jc w:val="both"/>
      </w:pPr>
      <w:r>
        <w:rPr>
          <w:rFonts w:ascii="Times New Roman"/>
          <w:b w:val="false"/>
          <w:i w:val="false"/>
          <w:color w:val="000000"/>
          <w:sz w:val="28"/>
        </w:rPr>
        <w:t>
      4) зейнетақы аударымдары туралы анықтама (тиісті мемлекеттік ақпараттық жүйелерден алынатын мәліметтерді қоспағанда);</w:t>
      </w:r>
    </w:p>
    <w:bookmarkEnd w:id="31"/>
    <w:bookmarkStart w:name="z38" w:id="32"/>
    <w:p>
      <w:pPr>
        <w:spacing w:after="0"/>
        <w:ind w:left="0"/>
        <w:jc w:val="both"/>
      </w:pPr>
      <w:r>
        <w:rPr>
          <w:rFonts w:ascii="Times New Roman"/>
          <w:b w:val="false"/>
          <w:i w:val="false"/>
          <w:color w:val="000000"/>
          <w:sz w:val="28"/>
        </w:rPr>
        <w:t>
      5) жұмыс орнынан немесе жұмыссыз адам ретінде тіркелуі туралы анықтама;</w:t>
      </w:r>
    </w:p>
    <w:bookmarkEnd w:id="32"/>
    <w:bookmarkStart w:name="z39" w:id="33"/>
    <w:p>
      <w:pPr>
        <w:spacing w:after="0"/>
        <w:ind w:left="0"/>
        <w:jc w:val="both"/>
      </w:pPr>
      <w:r>
        <w:rPr>
          <w:rFonts w:ascii="Times New Roman"/>
          <w:b w:val="false"/>
          <w:i w:val="false"/>
          <w:color w:val="000000"/>
          <w:sz w:val="28"/>
        </w:rPr>
        <w:t>
      6) балаларға және асырауындағы басқа да адамдарға алименттер туралы мәліметтер;</w:t>
      </w:r>
    </w:p>
    <w:bookmarkEnd w:id="33"/>
    <w:bookmarkStart w:name="z40" w:id="34"/>
    <w:p>
      <w:pPr>
        <w:spacing w:after="0"/>
        <w:ind w:left="0"/>
        <w:jc w:val="both"/>
      </w:pPr>
      <w:r>
        <w:rPr>
          <w:rFonts w:ascii="Times New Roman"/>
          <w:b w:val="false"/>
          <w:i w:val="false"/>
          <w:color w:val="000000"/>
          <w:sz w:val="28"/>
        </w:rPr>
        <w:t>
      7) банктік шоты;</w:t>
      </w:r>
    </w:p>
    <w:bookmarkEnd w:id="34"/>
    <w:bookmarkStart w:name="z41" w:id="35"/>
    <w:p>
      <w:pPr>
        <w:spacing w:after="0"/>
        <w:ind w:left="0"/>
        <w:jc w:val="both"/>
      </w:pPr>
      <w:r>
        <w:rPr>
          <w:rFonts w:ascii="Times New Roman"/>
          <w:b w:val="false"/>
          <w:i w:val="false"/>
          <w:color w:val="000000"/>
          <w:sz w:val="28"/>
        </w:rPr>
        <w:t>
      8) кондоминиум объектісінің ортақ мүлкін күтіп-ұстауға арналған ай сайынғы жарналар туралы шоттар;</w:t>
      </w:r>
    </w:p>
    <w:bookmarkEnd w:id="35"/>
    <w:bookmarkStart w:name="z42" w:id="36"/>
    <w:p>
      <w:pPr>
        <w:spacing w:after="0"/>
        <w:ind w:left="0"/>
        <w:jc w:val="both"/>
      </w:pPr>
      <w:r>
        <w:rPr>
          <w:rFonts w:ascii="Times New Roman"/>
          <w:b w:val="false"/>
          <w:i w:val="false"/>
          <w:color w:val="000000"/>
          <w:sz w:val="28"/>
        </w:rPr>
        <w:t>
      9) коммуналдық қызметтерді тұтынуға арналған шоттар;</w:t>
      </w:r>
    </w:p>
    <w:bookmarkEnd w:id="36"/>
    <w:bookmarkStart w:name="z43" w:id="37"/>
    <w:p>
      <w:pPr>
        <w:spacing w:after="0"/>
        <w:ind w:left="0"/>
        <w:jc w:val="both"/>
      </w:pPr>
      <w:r>
        <w:rPr>
          <w:rFonts w:ascii="Times New Roman"/>
          <w:b w:val="false"/>
          <w:i w:val="false"/>
          <w:color w:val="000000"/>
          <w:sz w:val="28"/>
        </w:rPr>
        <w:t>
      10) телекоммуникация қызметтері үшін түбіртек - шот немесе байланыс қызметтерін көрсетуге арналған шарттың көшірмесі;</w:t>
      </w:r>
    </w:p>
    <w:bookmarkEnd w:id="37"/>
    <w:bookmarkStart w:name="z44" w:id="38"/>
    <w:p>
      <w:pPr>
        <w:spacing w:after="0"/>
        <w:ind w:left="0"/>
        <w:jc w:val="both"/>
      </w:pPr>
      <w:r>
        <w:rPr>
          <w:rFonts w:ascii="Times New Roman"/>
          <w:b w:val="false"/>
          <w:i w:val="false"/>
          <w:color w:val="000000"/>
          <w:sz w:val="28"/>
        </w:rPr>
        <w:t>
      11)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bookmarkEnd w:id="38"/>
    <w:bookmarkStart w:name="z45" w:id="39"/>
    <w:p>
      <w:pPr>
        <w:spacing w:after="0"/>
        <w:ind w:left="0"/>
        <w:jc w:val="both"/>
      </w:pPr>
      <w:r>
        <w:rPr>
          <w:rFonts w:ascii="Times New Roman"/>
          <w:b w:val="false"/>
          <w:i w:val="false"/>
          <w:color w:val="000000"/>
          <w:sz w:val="28"/>
        </w:rPr>
        <w:t>
      Осы тармақта көзделмеген құжаттарды талап етуге жол берілмейді.</w:t>
      </w:r>
    </w:p>
    <w:bookmarkEnd w:id="39"/>
    <w:bookmarkStart w:name="z46" w:id="40"/>
    <w:p>
      <w:pPr>
        <w:spacing w:after="0"/>
        <w:ind w:left="0"/>
        <w:jc w:val="both"/>
      </w:pPr>
      <w:r>
        <w:rPr>
          <w:rFonts w:ascii="Times New Roman"/>
          <w:b w:val="false"/>
          <w:i w:val="false"/>
          <w:color w:val="000000"/>
          <w:sz w:val="28"/>
        </w:rPr>
        <w:t xml:space="preserve">
      Отбасы (азамат) (не нотариат куәландырған сенімхат бойынша оның өкілі) қайта өтініш берген кезде осы Қағидаларының </w:t>
      </w:r>
      <w:r>
        <w:rPr>
          <w:rFonts w:ascii="Times New Roman"/>
          <w:b w:val="false"/>
          <w:i w:val="false"/>
          <w:color w:val="000000"/>
          <w:sz w:val="28"/>
        </w:rPr>
        <w:t>11 - тармағында</w:t>
      </w:r>
      <w:r>
        <w:rPr>
          <w:rFonts w:ascii="Times New Roman"/>
          <w:b w:val="false"/>
          <w:i w:val="false"/>
          <w:color w:val="000000"/>
          <w:sz w:val="28"/>
        </w:rPr>
        <w:t xml:space="preserve"> көзделген жағдайды қоспағанда, отбасының табыстарын растайтын құжаттарды және коммуналдық шығыстарға арналған шоттарын ғана ұсынады.</w:t>
      </w:r>
    </w:p>
    <w:bookmarkEnd w:id="40"/>
    <w:bookmarkStart w:name="z47" w:id="41"/>
    <w:p>
      <w:pPr>
        <w:spacing w:after="0"/>
        <w:ind w:left="0"/>
        <w:jc w:val="both"/>
      </w:pPr>
      <w:r>
        <w:rPr>
          <w:rFonts w:ascii="Times New Roman"/>
          <w:b w:val="false"/>
          <w:i w:val="false"/>
          <w:color w:val="000000"/>
          <w:sz w:val="28"/>
        </w:rPr>
        <w:t>
      7. Мемлекеттік корпорация арқылы құжаттар қабылданған кезде отбасыға (азаматқа) тиісті құжаттардың қабылданғаны туралы қолхат беріледі.</w:t>
      </w:r>
    </w:p>
    <w:bookmarkEnd w:id="41"/>
    <w:bookmarkStart w:name="z48" w:id="42"/>
    <w:p>
      <w:pPr>
        <w:spacing w:after="0"/>
        <w:ind w:left="0"/>
        <w:jc w:val="both"/>
      </w:pPr>
      <w:r>
        <w:rPr>
          <w:rFonts w:ascii="Times New Roman"/>
          <w:b w:val="false"/>
          <w:i w:val="false"/>
          <w:color w:val="000000"/>
          <w:sz w:val="28"/>
        </w:rPr>
        <w:t xml:space="preserve">
      8. Осы Қағидаларының </w:t>
      </w:r>
      <w:r>
        <w:rPr>
          <w:rFonts w:ascii="Times New Roman"/>
          <w:b w:val="false"/>
          <w:i w:val="false"/>
          <w:color w:val="000000"/>
          <w:sz w:val="28"/>
        </w:rPr>
        <w:t>6 - тармағында</w:t>
      </w:r>
      <w:r>
        <w:rPr>
          <w:rFonts w:ascii="Times New Roman"/>
          <w:b w:val="false"/>
          <w:i w:val="false"/>
          <w:color w:val="000000"/>
          <w:sz w:val="28"/>
        </w:rPr>
        <w:t xml:space="preserve"> көзделген құжаттар топтамасы толық ұсынылмаған жағдайда, Мемлекеттік корпорацияның қызметкері құжаттарды қабылдаудан бас тарту туралы қолхат береді.</w:t>
      </w:r>
    </w:p>
    <w:bookmarkEnd w:id="42"/>
    <w:bookmarkStart w:name="z49" w:id="43"/>
    <w:p>
      <w:pPr>
        <w:spacing w:after="0"/>
        <w:ind w:left="0"/>
        <w:jc w:val="both"/>
      </w:pPr>
      <w:r>
        <w:rPr>
          <w:rFonts w:ascii="Times New Roman"/>
          <w:b w:val="false"/>
          <w:i w:val="false"/>
          <w:color w:val="000000"/>
          <w:sz w:val="28"/>
        </w:rPr>
        <w:t>
      9. "Электрондық үкімет" веб-порталы арқылы өтініш жасаған жағдайда отбасының (азаматтың) "жеке кабинетіне" мемлекеттік көрсетілетін қызмет көрсетуге сұрау салуының қабылдағаны туралы мәртебе, сондай-ақ мемлекеттік көрсетілетін қызметтің нәтижесін алу күні мен уақыты көрсетіле отырып, хабарлама жіберіледі.</w:t>
      </w:r>
    </w:p>
    <w:bookmarkEnd w:id="43"/>
    <w:bookmarkStart w:name="z50" w:id="44"/>
    <w:p>
      <w:pPr>
        <w:spacing w:after="0"/>
        <w:ind w:left="0"/>
        <w:jc w:val="both"/>
      </w:pPr>
      <w:r>
        <w:rPr>
          <w:rFonts w:ascii="Times New Roman"/>
          <w:b w:val="false"/>
          <w:i w:val="false"/>
          <w:color w:val="000000"/>
          <w:sz w:val="28"/>
        </w:rPr>
        <w:t>
      10. Мемлекеттік корпорация өтінішті ақпараттық жүйе арқылы қабылдайды және оны тұрғын үй көмегін тағайындауды жүзеге асыратын уәкілетті органға жібереді.</w:t>
      </w:r>
    </w:p>
    <w:bookmarkEnd w:id="44"/>
    <w:bookmarkStart w:name="z51" w:id="45"/>
    <w:p>
      <w:pPr>
        <w:spacing w:after="0"/>
        <w:ind w:left="0"/>
        <w:jc w:val="both"/>
      </w:pPr>
      <w:r>
        <w:rPr>
          <w:rFonts w:ascii="Times New Roman"/>
          <w:b w:val="false"/>
          <w:i w:val="false"/>
          <w:color w:val="000000"/>
          <w:sz w:val="28"/>
        </w:rPr>
        <w:t>
      11. Уәкілетті орган отбасы (азамат) (не нотариат куәландырған сенімхат бойынша оның өкілі) ұсынған құжаттардың және (немесе) олардағы деректердің (мәліметтердің) дұрыс емес екенін анықтау негізінде тұрғын үй көмегін беруден бас тартады және өтініш берілген күннен бастап 5 (бес) жұмыс күні ішінде өтініш берушіге "электрондық үкімет" веб-порталы не Мемлекеттік корпорация арқылы дәлелді бас тартуды жібереді.</w:t>
      </w:r>
    </w:p>
    <w:bookmarkEnd w:id="45"/>
    <w:bookmarkStart w:name="z52" w:id="46"/>
    <w:p>
      <w:pPr>
        <w:spacing w:after="0"/>
        <w:ind w:left="0"/>
        <w:jc w:val="both"/>
      </w:pPr>
      <w:r>
        <w:rPr>
          <w:rFonts w:ascii="Times New Roman"/>
          <w:b w:val="false"/>
          <w:i w:val="false"/>
          <w:color w:val="000000"/>
          <w:sz w:val="28"/>
        </w:rPr>
        <w:t>
      12. 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Тағайындау туралы хабарлама не тағайындаудан бас тарту туралы дәлелді жауап Мемлекеттік корпорацияға немесе электрондық құжат ретінде "жеке кабинетке" жіберіледі.</w:t>
      </w:r>
    </w:p>
    <w:bookmarkEnd w:id="46"/>
    <w:bookmarkStart w:name="z53" w:id="47"/>
    <w:p>
      <w:pPr>
        <w:spacing w:after="0"/>
        <w:ind w:left="0"/>
        <w:jc w:val="left"/>
      </w:pPr>
      <w:r>
        <w:rPr>
          <w:rFonts w:ascii="Times New Roman"/>
          <w:b/>
          <w:i w:val="false"/>
          <w:color w:val="000000"/>
        </w:rPr>
        <w:t xml:space="preserve"> 3-тарау. Тұрғын үй көмегін төлеу</w:t>
      </w:r>
    </w:p>
    <w:bookmarkEnd w:id="47"/>
    <w:bookmarkStart w:name="z54" w:id="48"/>
    <w:p>
      <w:pPr>
        <w:spacing w:after="0"/>
        <w:ind w:left="0"/>
        <w:jc w:val="both"/>
      </w:pPr>
      <w:r>
        <w:rPr>
          <w:rFonts w:ascii="Times New Roman"/>
          <w:b w:val="false"/>
          <w:i w:val="false"/>
          <w:color w:val="000000"/>
          <w:sz w:val="28"/>
        </w:rPr>
        <w:t>
      Аз қамтамасыз етілген отбасыларға (азаматтарға) тұрғын үй көмегін төлеуді екінші деңгейдегі банктер арқылы уәкілетті органмен жүзеге асырады.</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аудандық мәслихатының</w:t>
            </w:r>
            <w:r>
              <w:br/>
            </w:r>
            <w:r>
              <w:rPr>
                <w:rFonts w:ascii="Times New Roman"/>
                <w:b w:val="false"/>
                <w:i w:val="false"/>
                <w:color w:val="000000"/>
                <w:sz w:val="20"/>
              </w:rPr>
              <w:t>2020 жылғы 4 наурыздағы № 40-5</w:t>
            </w:r>
            <w:r>
              <w:br/>
            </w:r>
            <w:r>
              <w:rPr>
                <w:rFonts w:ascii="Times New Roman"/>
                <w:b w:val="false"/>
                <w:i w:val="false"/>
                <w:color w:val="000000"/>
                <w:sz w:val="20"/>
              </w:rPr>
              <w:t>шешіміне 2-қосымша</w:t>
            </w:r>
          </w:p>
        </w:tc>
      </w:tr>
    </w:tbl>
    <w:bookmarkStart w:name="z56" w:id="49"/>
    <w:p>
      <w:pPr>
        <w:spacing w:after="0"/>
        <w:ind w:left="0"/>
        <w:jc w:val="both"/>
      </w:pPr>
      <w:r>
        <w:rPr>
          <w:rFonts w:ascii="Times New Roman"/>
          <w:b w:val="false"/>
          <w:i w:val="false"/>
          <w:color w:val="000000"/>
          <w:sz w:val="28"/>
        </w:rPr>
        <w:t xml:space="preserve">
      1. Жәнібек аудандық мәслихатының 2012 жылғы 14 қарашадағы №7-3 "Жәнібек ауданында аз қамтамасыз етілген отбасыларға (азаматтарға) тұрғын үй көмегін көрсетудің мөлшері және тәртібін айқындау Қағидасын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№3116 тіркелген, 2012 жылы 21 желтоқсанда "Шұғыла" газетінде жарияланған).</w:t>
      </w:r>
    </w:p>
    <w:bookmarkEnd w:id="49"/>
    <w:bookmarkStart w:name="z57" w:id="50"/>
    <w:p>
      <w:pPr>
        <w:spacing w:after="0"/>
        <w:ind w:left="0"/>
        <w:jc w:val="both"/>
      </w:pPr>
      <w:r>
        <w:rPr>
          <w:rFonts w:ascii="Times New Roman"/>
          <w:b w:val="false"/>
          <w:i w:val="false"/>
          <w:color w:val="000000"/>
          <w:sz w:val="28"/>
        </w:rPr>
        <w:t xml:space="preserve">
      2. Жәнібек аудандық мәслихатының 2014 жылғы 26 ақпандағы №21-3 "Жәнібек аудандық мәслихатының 2012 жылғы 14 қарашадағы № 7-3 "Жәнібек ауданында аз қамтамасыз етілген отбасыларға (азаматтарға) тұрғын үй көмегін көрсету Қағидасын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№3438 тіркелген, 2014 жылы 20 наурызда "Әділет" ақпараттық-құқықтық жүйесіне жарияланған).</w:t>
      </w:r>
    </w:p>
    <w:bookmarkEnd w:id="50"/>
    <w:bookmarkStart w:name="z58" w:id="51"/>
    <w:p>
      <w:pPr>
        <w:spacing w:after="0"/>
        <w:ind w:left="0"/>
        <w:jc w:val="both"/>
      </w:pPr>
      <w:r>
        <w:rPr>
          <w:rFonts w:ascii="Times New Roman"/>
          <w:b w:val="false"/>
          <w:i w:val="false"/>
          <w:color w:val="000000"/>
          <w:sz w:val="28"/>
        </w:rPr>
        <w:t xml:space="preserve">
      3. Жәнібек аудандық мәслихатының 2018 жылғы 25 тамыздағы №23-3 "Жәнібек аудандық мәслихатының 2012 жылғы 14 қарашадағы № 7-3 "Жәнібек ауданында аз қамтамасыз етілген отбасыларға (азаматтарға) тұрғын үй көмегін көрсетудің мөлшерін және тәртібін айқындау Қағидасын бекіту туралы" шешіміне өзгерістер мен толықтырулар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№5343 тіркелген, 2018 жылы 8 қазанда Қазақстан Республикасының нормативтік құқықтық актілерінің эталондық бақылау банкінде жарияланған).</w:t>
      </w:r>
    </w:p>
    <w:bookmarkEnd w:id="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