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1798" w14:textId="5571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10 қаңтардағы №39-4 "2020-2022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2020 жылғы 27 мамырдағы № 44-1 шешімі. Батыс Қазақстан облысының Әділет департаментінде 2020 жылғы 1 маусымда № 6260 болып тіркелді. Күші жойылды - Батыс Қазақстан облысы Жәнібек аудандық мәслихатының 2021 жылғы 31 наурыздағы № 4-8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 жылғы 10 қаңтардағы №39-4 "2020 – 2022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№5972 тіркелген, 2020 жылы 17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Жәнібек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289 676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23 262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266 414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296 824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- 7 148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7 148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мәслихаты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Нургалиева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мамырдағы №44-1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 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 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Жәнібек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