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fcb2" w14:textId="202f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2020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2020 жылғы 3 маусымдағы № 73 қаулысы. Батыс Қазақстан облысының Әділет департаментінде 2020 жылғы 10 маусымда № 6274 болып тіркелді. Күші жойылды - Батыс Қазақстан облысы Жәнібек ауданы әкімдігінің 2021 жылғы 28 қаңтардағы № 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ауданы әкімдігінің 28.01.2021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Жәнібек ауданының әкімдігі ҚАУЛЫ ЕТЕДІ:</w:t>
      </w:r>
    </w:p>
    <w:bookmarkEnd w:id="0"/>
    <w:bookmarkStart w:name="z4" w:id="1"/>
    <w:p>
      <w:pPr>
        <w:spacing w:after="0"/>
        <w:ind w:left="0"/>
        <w:jc w:val="both"/>
      </w:pPr>
      <w:r>
        <w:rPr>
          <w:rFonts w:ascii="Times New Roman"/>
          <w:b w:val="false"/>
          <w:i w:val="false"/>
          <w:color w:val="000000"/>
          <w:sz w:val="28"/>
        </w:rPr>
        <w:t>
      1. Жәнібек ауданы бойынша 2020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бір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екі пайыз мөлшерінде белгіленсін.</w:t>
      </w:r>
    </w:p>
    <w:bookmarkEnd w:id="4"/>
    <w:bookmarkStart w:name="z8" w:id="5"/>
    <w:p>
      <w:pPr>
        <w:spacing w:after="0"/>
        <w:ind w:left="0"/>
        <w:jc w:val="both"/>
      </w:pPr>
      <w:r>
        <w:rPr>
          <w:rFonts w:ascii="Times New Roman"/>
          <w:b w:val="false"/>
          <w:i w:val="false"/>
          <w:color w:val="000000"/>
          <w:sz w:val="28"/>
        </w:rPr>
        <w:t xml:space="preserve">
      2. Жәнібек ауданы әкімдігінің 2019 жылғы 3 маусымдағы №108 "Жәнібек ауданы бойынша 2019 жылға жұмыс орындарына квота белгілеу туралы" (Нормативтік құқықтық актілерді мемлекеттік тіркеу тізілімінде №5699 тіркелген, 2019 жылы 13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Жәнібек ауданы әкімі аппаратының басшысы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А.Молдағалиевке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Сафималиев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2020 жылғы 3 маусымдағы № 73</w:t>
            </w:r>
            <w:r>
              <w:br/>
            </w:r>
            <w:r>
              <w:rPr>
                <w:rFonts w:ascii="Times New Roman"/>
                <w:b w:val="false"/>
                <w:i w:val="false"/>
                <w:color w:val="000000"/>
                <w:sz w:val="20"/>
              </w:rPr>
              <w:t>қаулысына 1 - қосымша</w:t>
            </w:r>
          </w:p>
        </w:tc>
      </w:tr>
    </w:tbl>
    <w:bookmarkStart w:name="z14" w:id="9"/>
    <w:p>
      <w:pPr>
        <w:spacing w:after="0"/>
        <w:ind w:left="0"/>
        <w:jc w:val="left"/>
      </w:pPr>
      <w:r>
        <w:rPr>
          <w:rFonts w:ascii="Times New Roman"/>
          <w:b/>
          <w:i w:val="false"/>
          <w:color w:val="000000"/>
        </w:rPr>
        <w:t xml:space="preserve"> Жәнібек ауданы бойынша 2020 жылға пробация қызметінің есебінде тұрған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387"/>
        <w:gridCol w:w="2807"/>
        <w:gridCol w:w="1332"/>
        <w:gridCol w:w="2443"/>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демалыс орталығы" мемлекеттік коммуналдық қазыналық кәсіпорны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 жауапкершілігі шектеулі серіктестігі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2020 жылғы 3 маусымдағы № 73</w:t>
            </w:r>
            <w:r>
              <w:br/>
            </w:r>
            <w:r>
              <w:rPr>
                <w:rFonts w:ascii="Times New Roman"/>
                <w:b w:val="false"/>
                <w:i w:val="false"/>
                <w:color w:val="000000"/>
                <w:sz w:val="20"/>
              </w:rPr>
              <w:t>қаулысына 2 - қосымша</w:t>
            </w:r>
          </w:p>
        </w:tc>
      </w:tr>
    </w:tbl>
    <w:bookmarkStart w:name="z16" w:id="10"/>
    <w:p>
      <w:pPr>
        <w:spacing w:after="0"/>
        <w:ind w:left="0"/>
        <w:jc w:val="left"/>
      </w:pPr>
      <w:r>
        <w:rPr>
          <w:rFonts w:ascii="Times New Roman"/>
          <w:b/>
          <w:i w:val="false"/>
          <w:color w:val="000000"/>
        </w:rPr>
        <w:t xml:space="preserve"> Жәнібек ауданы бойынша 2020 жылға бас бостандығынан айыру орындарынан 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387"/>
        <w:gridCol w:w="2807"/>
        <w:gridCol w:w="1332"/>
        <w:gridCol w:w="2443"/>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 жауапкершілігі шектеулі серіктестігі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демалыс орталығы" мемлекеттік коммуналдық қазыналық кәсіпорны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2020 жылғы 3 маусымдағы № 73</w:t>
            </w:r>
            <w:r>
              <w:br/>
            </w:r>
            <w:r>
              <w:rPr>
                <w:rFonts w:ascii="Times New Roman"/>
                <w:b w:val="false"/>
                <w:i w:val="false"/>
                <w:color w:val="000000"/>
                <w:sz w:val="20"/>
              </w:rPr>
              <w:t>қаулысына 3 - қосымша</w:t>
            </w:r>
          </w:p>
        </w:tc>
      </w:tr>
    </w:tbl>
    <w:bookmarkStart w:name="z18" w:id="11"/>
    <w:p>
      <w:pPr>
        <w:spacing w:after="0"/>
        <w:ind w:left="0"/>
        <w:jc w:val="left"/>
      </w:pPr>
      <w:r>
        <w:rPr>
          <w:rFonts w:ascii="Times New Roman"/>
          <w:b/>
          <w:i w:val="false"/>
          <w:color w:val="000000"/>
        </w:rPr>
        <w:t xml:space="preserve"> Жәнібек ауданы бойынша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6225"/>
        <w:gridCol w:w="1750"/>
        <w:gridCol w:w="1128"/>
        <w:gridCol w:w="2070"/>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білім беру бөлімінің "Е.Ниеткалиев атындағы жалпы білім беретін орта мектебі" коммуналдық мемлекеттік мекемесі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