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78c1" w14:textId="a757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21 тамыздағы № 46-3 шешімі. Батыс Қазақстан облысының Әділет департаментінде 2020 жылғы 27 тамызда № 6344 болып тіркелді. Күші жойылды - Батыс Қазақстан облысы Жәнібек аудандық мәслихатының 2022 жылғы 23 мамырдағы № 18-24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23.05.2022 </w:t>
      </w:r>
      <w:r>
        <w:rPr>
          <w:rFonts w:ascii="Times New Roman"/>
          <w:b w:val="false"/>
          <w:i w:val="false"/>
          <w:color w:val="ff0000"/>
          <w:sz w:val="28"/>
        </w:rPr>
        <w:t>№ 18-24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2017 жылғы 25 желтоқсандағы "Салық және бюджетке төленетін басқа да міндетті төлемдер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 және 2020 жылғы 1 қаңтардан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Нургалиева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