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a03b" w14:textId="63ba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қаңтардағы №39-3 "2020-2022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18 қыркүйектегі № 47-4 шешімі. Батыс Қазақстан облысының Әділет департаментінде 2020 жылғы 22 қыркүйекте № 6374 болып тіркелді. Күші жойылды - Батыс Қазақстан облысы Жәнібек аудандық мәслихатының 2021 жылғы 31 наурыздағы № 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қантардағы №39-3 "2020 – 2022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№5973 тіркелген, 2020 жылы 17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29 658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28 375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29 658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Жақсыбай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