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b5cc" w14:textId="e50b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 желтоқсандағы № 48-12 шешімі. Батыс Қазақстан облысының Әділет департаментінде 2020 жылғы 4 желтоқсанда № 6505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Жәнібек ауданында бейбіт жиналыстарды ұйымдастыру және өткізу үшін арнайы орындар және оларды шекті толтырылу нормалары айқындалсын. </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Жәнібек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Жәнібек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Жәнібек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Аудандық мәслихат аппаратының басшысы (Н.Уалиева)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Куаналиев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02 желтоқсандағы № 48-12</w:t>
            </w:r>
            <w:r>
              <w:br/>
            </w:r>
            <w:r>
              <w:rPr>
                <w:rFonts w:ascii="Times New Roman"/>
                <w:b w:val="false"/>
                <w:i w:val="false"/>
                <w:color w:val="000000"/>
                <w:sz w:val="20"/>
              </w:rPr>
              <w:t>шешіміне 1-қосымша</w:t>
            </w:r>
          </w:p>
        </w:tc>
      </w:tr>
    </w:tbl>
    <w:bookmarkStart w:name="z13" w:id="7"/>
    <w:p>
      <w:pPr>
        <w:spacing w:after="0"/>
        <w:ind w:left="0"/>
        <w:jc w:val="left"/>
      </w:pPr>
      <w:r>
        <w:rPr>
          <w:rFonts w:ascii="Times New Roman"/>
          <w:b/>
          <w:i w:val="false"/>
          <w:color w:val="000000"/>
        </w:rPr>
        <w:t xml:space="preserve"> Жәнібек ауданында бейбіт жиналыстарды ұйымдастыру және өткізу үшін арнайы 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40"/>
        <w:gridCol w:w="5909"/>
        <w:gridCol w:w="3745"/>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 (Жеңіс көшесінен Ғ.Қараш көшесі бойымен М.Ықсанов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Жәнібек ауылы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М.Ықсанов ескерткішінің жанында (Ғ.Қараш көшесінен М.Ықсанов көшесі бойымен Абай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(Т.Жароков көшесінен Абай көшесі бойымен С.Мұқанов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Жасқайрат ауылы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(Жасқайрат көшесінен Т.Жароков көшесі бойымен мәдениет үйіне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ауылы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(М.Утепкалиев көшесінен Тәуелсіздік көшесі бойымен Достық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мәдениет саябағы (Иманов көшесінен Ж.Қарақұлов көшесі бойымен Енсеуов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(Ш.Мұхамбетқалиев көшесінің басынан Ш.Мұхамбетқалиев көшесі бойымен Аубакиров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ауылы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мәдениет саябағы (мәдениет үйінен Абай көшесі бойымен Есимов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мәдениет саябағы (Ұзынкөл көшесінен Мектеп көшесі бойымен фельдшерлік-акушерлік пунктке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адамнан аспай</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ауылы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мәдениет саябағы (Мәметова көшесінен Набережная көшесі бойымен Сейфуллин көшесімен қиылысқа дейін)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02 желтоқсандағы № 48-12</w:t>
            </w:r>
            <w:r>
              <w:br/>
            </w:r>
            <w:r>
              <w:rPr>
                <w:rFonts w:ascii="Times New Roman"/>
                <w:b w:val="false"/>
                <w:i w:val="false"/>
                <w:color w:val="000000"/>
                <w:sz w:val="20"/>
              </w:rPr>
              <w:t>шешіміне 2-қосымша</w:t>
            </w:r>
          </w:p>
        </w:tc>
      </w:tr>
    </w:tbl>
    <w:bookmarkStart w:name="z15" w:id="8"/>
    <w:p>
      <w:pPr>
        <w:spacing w:after="0"/>
        <w:ind w:left="0"/>
        <w:jc w:val="left"/>
      </w:pPr>
      <w:r>
        <w:rPr>
          <w:rFonts w:ascii="Times New Roman"/>
          <w:b/>
          <w:i w:val="false"/>
          <w:color w:val="000000"/>
        </w:rPr>
        <w:t xml:space="preserve"> Жәнібек ауданында бейбіт жиналыстарды ұйымдастыру және өткізуге арналған арнайы 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02 желтоқсандағы № 48-12</w:t>
            </w:r>
            <w:r>
              <w:br/>
            </w:r>
            <w:r>
              <w:rPr>
                <w:rFonts w:ascii="Times New Roman"/>
                <w:b w:val="false"/>
                <w:i w:val="false"/>
                <w:color w:val="000000"/>
                <w:sz w:val="20"/>
              </w:rPr>
              <w:t>шешіміне 3-қосымша</w:t>
            </w:r>
          </w:p>
        </w:tc>
      </w:tr>
    </w:tbl>
    <w:bookmarkStart w:name="z23" w:id="15"/>
    <w:p>
      <w:pPr>
        <w:spacing w:after="0"/>
        <w:ind w:left="0"/>
        <w:jc w:val="left"/>
      </w:pPr>
      <w:r>
        <w:rPr>
          <w:rFonts w:ascii="Times New Roman"/>
          <w:b/>
          <w:i w:val="false"/>
          <w:color w:val="000000"/>
        </w:rPr>
        <w:t xml:space="preserve"> Жәнібек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5"/>
    <w:bookmarkStart w:name="z24" w:id="16"/>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02 желтоқсандағы № 48-12</w:t>
            </w:r>
            <w:r>
              <w:br/>
            </w:r>
            <w:r>
              <w:rPr>
                <w:rFonts w:ascii="Times New Roman"/>
                <w:b w:val="false"/>
                <w:i w:val="false"/>
                <w:color w:val="000000"/>
                <w:sz w:val="20"/>
              </w:rPr>
              <w:t>шешіміне 4-қосымша</w:t>
            </w:r>
          </w:p>
        </w:tc>
      </w:tr>
    </w:tbl>
    <w:bookmarkStart w:name="z31" w:id="22"/>
    <w:p>
      <w:pPr>
        <w:spacing w:after="0"/>
        <w:ind w:left="0"/>
        <w:jc w:val="left"/>
      </w:pPr>
      <w:r>
        <w:rPr>
          <w:rFonts w:ascii="Times New Roman"/>
          <w:b/>
          <w:i w:val="false"/>
          <w:color w:val="000000"/>
        </w:rPr>
        <w:t xml:space="preserve"> Жәнібек ауданында пикеттеуді өткізуге тыйым салынған іргелес аумақтардың шекаралары</w:t>
      </w:r>
    </w:p>
    <w:bookmarkEnd w:id="22"/>
    <w:bookmarkStart w:name="z32" w:id="23"/>
    <w:p>
      <w:pPr>
        <w:spacing w:after="0"/>
        <w:ind w:left="0"/>
        <w:jc w:val="both"/>
      </w:pPr>
      <w:r>
        <w:rPr>
          <w:rFonts w:ascii="Times New Roman"/>
          <w:b w:val="false"/>
          <w:i w:val="false"/>
          <w:color w:val="000000"/>
          <w:sz w:val="28"/>
        </w:rPr>
        <w:t>
      Жәнібек ауданында келесі объектілердің іргелес аумақтарынан кемінде 100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