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794b" w14:textId="9587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2020 жылғы 10 қаңтардағы №39-1 "2020-2022 жылдарға арналған Жәнібек ауданы Ақоба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8 желтоқсандағы № 49-1 шешімі. Батыс Қазақстан облысының Әділет департаментінде 2020 жылғы 10 желтоқсанда № 6527 болып тіркелді. Күші жойылды - Батыс Қазақстан облысы Жәнібек аудандық мәслихатының 2021 жылғы 31 наурыздағы № 4-5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2020 жылғы 10 қантардағы №39-1 "2020 – 2022 жылдарға арналған Жәнібек ауданы Ақоба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№5976 тіркелген, 2020 жылы 18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Ақоба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21 279 мың теңге:</w:t>
      </w:r>
    </w:p>
    <w:bookmarkEnd w:id="3"/>
    <w:bookmarkStart w:name="z8" w:id="4"/>
    <w:p>
      <w:pPr>
        <w:spacing w:after="0"/>
        <w:ind w:left="0"/>
        <w:jc w:val="both"/>
      </w:pPr>
      <w:r>
        <w:rPr>
          <w:rFonts w:ascii="Times New Roman"/>
          <w:b w:val="false"/>
          <w:i w:val="false"/>
          <w:color w:val="000000"/>
          <w:sz w:val="28"/>
        </w:rPr>
        <w:t>
      салықтық түсімдер – 598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20 681мың теңге;</w:t>
      </w:r>
    </w:p>
    <w:bookmarkEnd w:id="7"/>
    <w:bookmarkStart w:name="z12" w:id="8"/>
    <w:p>
      <w:pPr>
        <w:spacing w:after="0"/>
        <w:ind w:left="0"/>
        <w:jc w:val="both"/>
      </w:pPr>
      <w:r>
        <w:rPr>
          <w:rFonts w:ascii="Times New Roman"/>
          <w:b w:val="false"/>
          <w:i w:val="false"/>
          <w:color w:val="000000"/>
          <w:sz w:val="28"/>
        </w:rPr>
        <w:t>
      2) шығындар – 21 279мың теңге;</w:t>
      </w:r>
    </w:p>
    <w:bookmarkEnd w:id="8"/>
    <w:bookmarkStart w:name="z13" w:id="9"/>
    <w:p>
      <w:pPr>
        <w:spacing w:after="0"/>
        <w:ind w:left="0"/>
        <w:jc w:val="both"/>
      </w:pPr>
      <w:r>
        <w:rPr>
          <w:rFonts w:ascii="Times New Roman"/>
          <w:b w:val="false"/>
          <w:i w:val="false"/>
          <w:color w:val="000000"/>
          <w:sz w:val="28"/>
        </w:rPr>
        <w:t>
      3) таза бюджеттік кредиттеу – 0 теңге:</w:t>
      </w:r>
    </w:p>
    <w:bookmarkEnd w:id="9"/>
    <w:bookmarkStart w:name="z14" w:id="10"/>
    <w:p>
      <w:pPr>
        <w:spacing w:after="0"/>
        <w:ind w:left="0"/>
        <w:jc w:val="both"/>
      </w:pPr>
      <w:r>
        <w:rPr>
          <w:rFonts w:ascii="Times New Roman"/>
          <w:b w:val="false"/>
          <w:i w:val="false"/>
          <w:color w:val="000000"/>
          <w:sz w:val="28"/>
        </w:rPr>
        <w:t>
      бюджеттік кредиттер – 0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6"/>
    <w:bookmarkStart w:name="z21" w:id="17"/>
    <w:p>
      <w:pPr>
        <w:spacing w:after="0"/>
        <w:ind w:left="0"/>
        <w:jc w:val="both"/>
      </w:pPr>
      <w:r>
        <w:rPr>
          <w:rFonts w:ascii="Times New Roman"/>
          <w:b w:val="false"/>
          <w:i w:val="false"/>
          <w:color w:val="000000"/>
          <w:sz w:val="28"/>
        </w:rPr>
        <w:t>
      қарыздар түсімі – 0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қаралсын.";</w:t>
      </w:r>
    </w:p>
    <w:bookmarkEnd w:id="20"/>
    <w:bookmarkStart w:name="z26"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қамтамасыз етсін.</w:t>
      </w:r>
    </w:p>
    <w:bookmarkEnd w:id="22"/>
    <w:bookmarkStart w:name="z28" w:id="23"/>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8 желтоқсандағы </w:t>
            </w:r>
            <w:r>
              <w:br/>
            </w:r>
            <w:r>
              <w:rPr>
                <w:rFonts w:ascii="Times New Roman"/>
                <w:b w:val="false"/>
                <w:i w:val="false"/>
                <w:color w:val="000000"/>
                <w:sz w:val="20"/>
              </w:rPr>
              <w:t>№ 49-1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39-1 шешіміне 1-қосымша</w:t>
            </w:r>
          </w:p>
        </w:tc>
      </w:tr>
    </w:tbl>
    <w:bookmarkStart w:name="z33" w:id="24"/>
    <w:p>
      <w:pPr>
        <w:spacing w:after="0"/>
        <w:ind w:left="0"/>
        <w:jc w:val="left"/>
      </w:pPr>
      <w:r>
        <w:rPr>
          <w:rFonts w:ascii="Times New Roman"/>
          <w:b/>
          <w:i w:val="false"/>
          <w:color w:val="000000"/>
        </w:rPr>
        <w:t xml:space="preserve"> 2020 жылға арналған Ақоба ауылдық округінің бюджеті</w:t>
      </w:r>
    </w:p>
    <w:bookmarkEnd w:id="24"/>
    <w:bookmarkStart w:name="z34"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