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c133b" w14:textId="72c13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2020 жылғы 23 желтоқсандағы № 50-2 шешімі. Батыс Қазақстан облысының Әділет департаментінде 2020 жылғы 23 желтоқсанда № 6582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2021 – 2023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6 334 719 мың теңге:</w:t>
      </w:r>
    </w:p>
    <w:bookmarkEnd w:id="2"/>
    <w:bookmarkStart w:name="z6" w:id="3"/>
    <w:p>
      <w:pPr>
        <w:spacing w:after="0"/>
        <w:ind w:left="0"/>
        <w:jc w:val="both"/>
      </w:pPr>
      <w:r>
        <w:rPr>
          <w:rFonts w:ascii="Times New Roman"/>
          <w:b w:val="false"/>
          <w:i w:val="false"/>
          <w:color w:val="000000"/>
          <w:sz w:val="28"/>
        </w:rPr>
        <w:t>
      салықтық түсімдер – 527 424 мың теңге;</w:t>
      </w:r>
    </w:p>
    <w:bookmarkEnd w:id="3"/>
    <w:bookmarkStart w:name="z7" w:id="4"/>
    <w:p>
      <w:pPr>
        <w:spacing w:after="0"/>
        <w:ind w:left="0"/>
        <w:jc w:val="both"/>
      </w:pPr>
      <w:r>
        <w:rPr>
          <w:rFonts w:ascii="Times New Roman"/>
          <w:b w:val="false"/>
          <w:i w:val="false"/>
          <w:color w:val="000000"/>
          <w:sz w:val="28"/>
        </w:rPr>
        <w:t>
      салықтық емес түсімдер – 14 120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1 000 мың теңге;</w:t>
      </w:r>
    </w:p>
    <w:bookmarkEnd w:id="5"/>
    <w:bookmarkStart w:name="z9" w:id="6"/>
    <w:p>
      <w:pPr>
        <w:spacing w:after="0"/>
        <w:ind w:left="0"/>
        <w:jc w:val="both"/>
      </w:pPr>
      <w:r>
        <w:rPr>
          <w:rFonts w:ascii="Times New Roman"/>
          <w:b w:val="false"/>
          <w:i w:val="false"/>
          <w:color w:val="000000"/>
          <w:sz w:val="28"/>
        </w:rPr>
        <w:t>
      трансферттер түсімі – 5 792 175 мың теңге;</w:t>
      </w:r>
    </w:p>
    <w:bookmarkEnd w:id="6"/>
    <w:bookmarkStart w:name="z10" w:id="7"/>
    <w:p>
      <w:pPr>
        <w:spacing w:after="0"/>
        <w:ind w:left="0"/>
        <w:jc w:val="both"/>
      </w:pPr>
      <w:r>
        <w:rPr>
          <w:rFonts w:ascii="Times New Roman"/>
          <w:b w:val="false"/>
          <w:i w:val="false"/>
          <w:color w:val="000000"/>
          <w:sz w:val="28"/>
        </w:rPr>
        <w:t>
      2) шығындар – 6 526 131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-2 668 мың теңге:</w:t>
      </w:r>
    </w:p>
    <w:bookmarkEnd w:id="8"/>
    <w:bookmarkStart w:name="z12" w:id="9"/>
    <w:p>
      <w:pPr>
        <w:spacing w:after="0"/>
        <w:ind w:left="0"/>
        <w:jc w:val="both"/>
      </w:pPr>
      <w:r>
        <w:rPr>
          <w:rFonts w:ascii="Times New Roman"/>
          <w:b w:val="false"/>
          <w:i w:val="false"/>
          <w:color w:val="000000"/>
          <w:sz w:val="28"/>
        </w:rPr>
        <w:t>
      бюджеттік кредиттер – 34 527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37 195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-188 744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188 744 мың теңге:</w:t>
      </w:r>
    </w:p>
    <w:bookmarkEnd w:id="15"/>
    <w:bookmarkStart w:name="z19" w:id="16"/>
    <w:p>
      <w:pPr>
        <w:spacing w:after="0"/>
        <w:ind w:left="0"/>
        <w:jc w:val="both"/>
      </w:pPr>
      <w:r>
        <w:rPr>
          <w:rFonts w:ascii="Times New Roman"/>
          <w:b w:val="false"/>
          <w:i w:val="false"/>
          <w:color w:val="000000"/>
          <w:sz w:val="28"/>
        </w:rPr>
        <w:t>
      қарыздар түсімі – 32 250 мың теңге;</w:t>
      </w:r>
    </w:p>
    <w:bookmarkEnd w:id="16"/>
    <w:bookmarkStart w:name="z20" w:id="17"/>
    <w:p>
      <w:pPr>
        <w:spacing w:after="0"/>
        <w:ind w:left="0"/>
        <w:jc w:val="both"/>
      </w:pPr>
      <w:r>
        <w:rPr>
          <w:rFonts w:ascii="Times New Roman"/>
          <w:b w:val="false"/>
          <w:i w:val="false"/>
          <w:color w:val="000000"/>
          <w:sz w:val="28"/>
        </w:rPr>
        <w:t>
      қарыздарды өтеу – 37 198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193 692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Жәнібек аудандық мәслихатының 24.12.2021 </w:t>
      </w:r>
      <w:r>
        <w:rPr>
          <w:rFonts w:ascii="Times New Roman"/>
          <w:b w:val="false"/>
          <w:i w:val="false"/>
          <w:color w:val="000000"/>
          <w:sz w:val="28"/>
        </w:rPr>
        <w:t>№ 12-1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2021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2020 жылғы 2 желтоқсандағы "2021-2023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2020 жылдың 15 желтоқсандағы №40-2 "2021 – 2023 жылдарға арналған облыстық бюджет туралы" (Нормативтік құқықтық актілерді мемлекеттік тіркеу тізілімінде №6555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2020 жылғы 2 желтоқсандағы "2021-2023 жылдарға арналған республикалық бюджет туралы" </w:t>
      </w:r>
      <w:r>
        <w:rPr>
          <w:rFonts w:ascii="Times New Roman"/>
          <w:b w:val="false"/>
          <w:i w:val="false"/>
          <w:color w:val="000000"/>
          <w:sz w:val="28"/>
        </w:rPr>
        <w:t>Заңы</w:t>
      </w:r>
      <w:r>
        <w:rPr>
          <w:rFonts w:ascii="Times New Roman"/>
          <w:b w:val="false"/>
          <w:i w:val="false"/>
          <w:color w:val="000000"/>
          <w:sz w:val="28"/>
        </w:rPr>
        <w:t xml:space="preserve"> және Батыс Қазақстан облыстық мәслихатының 2020 жылдың 15 желтоқсандағы №40-2 "2021 – 2023 жылдарға арналған облыстық бюджет туралы" </w:t>
      </w:r>
      <w:r>
        <w:rPr>
          <w:rFonts w:ascii="Times New Roman"/>
          <w:b w:val="false"/>
          <w:i w:val="false"/>
          <w:color w:val="000000"/>
          <w:sz w:val="28"/>
        </w:rPr>
        <w:t>шешімі</w:t>
      </w:r>
      <w:r>
        <w:rPr>
          <w:rFonts w:ascii="Times New Roman"/>
          <w:b w:val="false"/>
          <w:i w:val="false"/>
          <w:color w:val="000000"/>
          <w:sz w:val="28"/>
        </w:rPr>
        <w:t xml:space="preserve"> қатерге және басшылыққа алынсын.</w:t>
      </w:r>
    </w:p>
    <w:bookmarkEnd w:id="20"/>
    <w:bookmarkStart w:name="z24" w:id="21"/>
    <w:p>
      <w:pPr>
        <w:spacing w:after="0"/>
        <w:ind w:left="0"/>
        <w:jc w:val="both"/>
      </w:pPr>
      <w:r>
        <w:rPr>
          <w:rFonts w:ascii="Times New Roman"/>
          <w:b w:val="false"/>
          <w:i w:val="false"/>
          <w:color w:val="000000"/>
          <w:sz w:val="28"/>
        </w:rPr>
        <w:t>
      4. 2021 жылға арналған аудандық бюджетте республикалық бюджеттен бөлінетін нысаналы трансферттердің және кредиттердің жалпы сомасы 1 806 393 мың теңге көлемінде қарастырылсын:</w:t>
      </w:r>
    </w:p>
    <w:bookmarkEnd w:id="21"/>
    <w:bookmarkStart w:name="z25" w:id="22"/>
    <w:p>
      <w:pPr>
        <w:spacing w:after="0"/>
        <w:ind w:left="0"/>
        <w:jc w:val="both"/>
      </w:pPr>
      <w:r>
        <w:rPr>
          <w:rFonts w:ascii="Times New Roman"/>
          <w:b w:val="false"/>
          <w:i w:val="false"/>
          <w:color w:val="000000"/>
          <w:sz w:val="28"/>
        </w:rPr>
        <w:t>
      мемлекеттік атаулы әлеуметтік көмекті төлеуге – 144 114 мың теңге;</w:t>
      </w:r>
    </w:p>
    <w:bookmarkEnd w:id="22"/>
    <w:bookmarkStart w:name="z26" w:id="23"/>
    <w:p>
      <w:pPr>
        <w:spacing w:after="0"/>
        <w:ind w:left="0"/>
        <w:jc w:val="both"/>
      </w:pPr>
      <w:r>
        <w:rPr>
          <w:rFonts w:ascii="Times New Roman"/>
          <w:b w:val="false"/>
          <w:i w:val="false"/>
          <w:color w:val="000000"/>
          <w:sz w:val="28"/>
        </w:rPr>
        <w:t>
      кепілдік берілген әлеуметтік топтамаға – 17 814 мың теңге;</w:t>
      </w:r>
    </w:p>
    <w:bookmarkEnd w:id="23"/>
    <w:bookmarkStart w:name="z27" w:id="24"/>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3 124 мың теңге;</w:t>
      </w:r>
    </w:p>
    <w:bookmarkEnd w:id="24"/>
    <w:bookmarkStart w:name="z28" w:id="25"/>
    <w:p>
      <w:pPr>
        <w:spacing w:after="0"/>
        <w:ind w:left="0"/>
        <w:jc w:val="both"/>
      </w:pPr>
      <w:r>
        <w:rPr>
          <w:rFonts w:ascii="Times New Roman"/>
          <w:b w:val="false"/>
          <w:i w:val="false"/>
          <w:color w:val="000000"/>
          <w:sz w:val="28"/>
        </w:rPr>
        <w:t>
      техникалық көмекшi (компенсаторлық) құралдар тiзбесiн кеңейтуге – 1 392 мың теңге;</w:t>
      </w:r>
    </w:p>
    <w:bookmarkEnd w:id="25"/>
    <w:bookmarkStart w:name="z29" w:id="26"/>
    <w:p>
      <w:pPr>
        <w:spacing w:after="0"/>
        <w:ind w:left="0"/>
        <w:jc w:val="both"/>
      </w:pPr>
      <w:r>
        <w:rPr>
          <w:rFonts w:ascii="Times New Roman"/>
          <w:b w:val="false"/>
          <w:i w:val="false"/>
          <w:color w:val="000000"/>
          <w:sz w:val="28"/>
        </w:rPr>
        <w:t>
      жалақыны ішінара субсидиялауға – 8 538 мың теңге;</w:t>
      </w:r>
    </w:p>
    <w:bookmarkEnd w:id="26"/>
    <w:bookmarkStart w:name="z30" w:id="27"/>
    <w:p>
      <w:pPr>
        <w:spacing w:after="0"/>
        <w:ind w:left="0"/>
        <w:jc w:val="both"/>
      </w:pPr>
      <w:r>
        <w:rPr>
          <w:rFonts w:ascii="Times New Roman"/>
          <w:b w:val="false"/>
          <w:i w:val="false"/>
          <w:color w:val="000000"/>
          <w:sz w:val="28"/>
        </w:rPr>
        <w:t>
      жастар практикасына – 31 000 мың теңге;</w:t>
      </w:r>
    </w:p>
    <w:bookmarkEnd w:id="27"/>
    <w:bookmarkStart w:name="z31" w:id="28"/>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гранттарға – 35 004 мың теңге;</w:t>
      </w:r>
    </w:p>
    <w:bookmarkEnd w:id="28"/>
    <w:bookmarkStart w:name="z32" w:id="29"/>
    <w:p>
      <w:pPr>
        <w:spacing w:after="0"/>
        <w:ind w:left="0"/>
        <w:jc w:val="both"/>
      </w:pPr>
      <w:r>
        <w:rPr>
          <w:rFonts w:ascii="Times New Roman"/>
          <w:b w:val="false"/>
          <w:i w:val="false"/>
          <w:color w:val="000000"/>
          <w:sz w:val="28"/>
        </w:rPr>
        <w:t>
      қоғамдық жұмысқа – 71 949 мың теңге;</w:t>
      </w:r>
    </w:p>
    <w:bookmarkEnd w:id="29"/>
    <w:bookmarkStart w:name="z33" w:id="30"/>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6 366 мың теңге;</w:t>
      </w:r>
    </w:p>
    <w:bookmarkEnd w:id="30"/>
    <w:bookmarkStart w:name="z34" w:id="31"/>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42 718 мың теңге;</w:t>
      </w:r>
    </w:p>
    <w:bookmarkEnd w:id="31"/>
    <w:bookmarkStart w:name="z35" w:id="32"/>
    <w:p>
      <w:pPr>
        <w:spacing w:after="0"/>
        <w:ind w:left="0"/>
        <w:jc w:val="both"/>
      </w:pPr>
      <w:r>
        <w:rPr>
          <w:rFonts w:ascii="Times New Roman"/>
          <w:b w:val="false"/>
          <w:i w:val="false"/>
          <w:color w:val="000000"/>
          <w:sz w:val="28"/>
        </w:rPr>
        <w:t>
      Жәнібек ауданы, Жасқайрат ауылына кіреберіс автомобиль жолын күрделі жөндеуге – 113 194 мың теңге;</w:t>
      </w:r>
    </w:p>
    <w:bookmarkEnd w:id="32"/>
    <w:bookmarkStart w:name="z36" w:id="33"/>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34 527 мың теңге;</w:t>
      </w:r>
    </w:p>
    <w:bookmarkEnd w:id="33"/>
    <w:bookmarkStart w:name="z37" w:id="34"/>
    <w:p>
      <w:pPr>
        <w:spacing w:after="0"/>
        <w:ind w:left="0"/>
        <w:jc w:val="both"/>
      </w:pPr>
      <w:r>
        <w:rPr>
          <w:rFonts w:ascii="Times New Roman"/>
          <w:b w:val="false"/>
          <w:i w:val="false"/>
          <w:color w:val="000000"/>
          <w:sz w:val="28"/>
        </w:rPr>
        <w:t>
      Жәнібек ауданы, Жәнібек ауылындағы екі қабатты он екі пәтерлі екі тұрғын үйдің құрылысына – 59 808 мың теңге;</w:t>
      </w:r>
    </w:p>
    <w:bookmarkEnd w:id="34"/>
    <w:bookmarkStart w:name="z38" w:id="35"/>
    <w:p>
      <w:pPr>
        <w:spacing w:after="0"/>
        <w:ind w:left="0"/>
        <w:jc w:val="both"/>
      </w:pPr>
      <w:r>
        <w:rPr>
          <w:rFonts w:ascii="Times New Roman"/>
          <w:b w:val="false"/>
          <w:i w:val="false"/>
          <w:color w:val="000000"/>
          <w:sz w:val="28"/>
        </w:rPr>
        <w:t>
      Жәнібек ауданының Майтүбек ауылында су құбырының құрылысына – 219 019 мың теңге.</w:t>
      </w:r>
    </w:p>
    <w:bookmarkEnd w:id="35"/>
    <w:p>
      <w:pPr>
        <w:spacing w:after="0"/>
        <w:ind w:left="0"/>
        <w:jc w:val="both"/>
      </w:pPr>
      <w:r>
        <w:rPr>
          <w:rFonts w:ascii="Times New Roman"/>
          <w:b w:val="false"/>
          <w:i w:val="false"/>
          <w:color w:val="000000"/>
          <w:sz w:val="28"/>
        </w:rPr>
        <w:t>
      сурдотехникалық құралдарға – 1 898 мың теңге;</w:t>
      </w:r>
    </w:p>
    <w:p>
      <w:pPr>
        <w:spacing w:after="0"/>
        <w:ind w:left="0"/>
        <w:jc w:val="both"/>
      </w:pPr>
      <w:r>
        <w:rPr>
          <w:rFonts w:ascii="Times New Roman"/>
          <w:b w:val="false"/>
          <w:i w:val="false"/>
          <w:color w:val="000000"/>
          <w:sz w:val="28"/>
        </w:rPr>
        <w:t>
      тифлотехникалық құралдарға – 1 248 мың теңге;</w:t>
      </w:r>
    </w:p>
    <w:p>
      <w:pPr>
        <w:spacing w:after="0"/>
        <w:ind w:left="0"/>
        <w:jc w:val="both"/>
      </w:pPr>
      <w:r>
        <w:rPr>
          <w:rFonts w:ascii="Times New Roman"/>
          <w:b w:val="false"/>
          <w:i w:val="false"/>
          <w:color w:val="000000"/>
          <w:sz w:val="28"/>
        </w:rPr>
        <w:t>
      Арнайы қозғалыс құралдарға (кресло-арбалар) – 134 мың теңге;</w:t>
      </w:r>
    </w:p>
    <w:p>
      <w:pPr>
        <w:spacing w:after="0"/>
        <w:ind w:left="0"/>
        <w:jc w:val="both"/>
      </w:pPr>
      <w:r>
        <w:rPr>
          <w:rFonts w:ascii="Times New Roman"/>
          <w:b w:val="false"/>
          <w:i w:val="false"/>
          <w:color w:val="000000"/>
          <w:sz w:val="28"/>
        </w:rPr>
        <w:t>
      санаторлы-курорттық емдеуге – 2 520 мың теңге;</w:t>
      </w:r>
    </w:p>
    <w:p>
      <w:pPr>
        <w:spacing w:after="0"/>
        <w:ind w:left="0"/>
        <w:jc w:val="both"/>
      </w:pPr>
      <w:r>
        <w:rPr>
          <w:rFonts w:ascii="Times New Roman"/>
          <w:b w:val="false"/>
          <w:i w:val="false"/>
          <w:color w:val="000000"/>
          <w:sz w:val="28"/>
        </w:rPr>
        <w:t>
      Жәнібек ауданы Жәнібек ауылындағы екі қабатты он екі пәтерлі екі тұрғын үйдің инженерлік коммуникациялық инфрақұрылымын дамыту және жайластыру құрылысына – 72 245 мың теңге;</w:t>
      </w:r>
    </w:p>
    <w:p>
      <w:pPr>
        <w:spacing w:after="0"/>
        <w:ind w:left="0"/>
        <w:jc w:val="both"/>
      </w:pPr>
      <w:r>
        <w:rPr>
          <w:rFonts w:ascii="Times New Roman"/>
          <w:b w:val="false"/>
          <w:i w:val="false"/>
          <w:color w:val="000000"/>
          <w:sz w:val="28"/>
        </w:rPr>
        <w:t>
      Жәнібек ауылының солтүстік бөлігіндегі тоғыз жаңа көшеге автокөлік жолдарының құрылысына – 230 926 мың теңге;</w:t>
      </w:r>
    </w:p>
    <w:p>
      <w:pPr>
        <w:spacing w:after="0"/>
        <w:ind w:left="0"/>
        <w:jc w:val="both"/>
      </w:pPr>
      <w:r>
        <w:rPr>
          <w:rFonts w:ascii="Times New Roman"/>
          <w:b w:val="false"/>
          <w:i w:val="false"/>
          <w:color w:val="000000"/>
          <w:sz w:val="28"/>
        </w:rPr>
        <w:t>
      Жәнібек ауданы Қамысты ауылындағы ауылдық мәдениет үйін күрделі жөндеуге – 134 425 мың теңге;</w:t>
      </w:r>
    </w:p>
    <w:p>
      <w:pPr>
        <w:spacing w:after="0"/>
        <w:ind w:left="0"/>
        <w:jc w:val="both"/>
      </w:pPr>
      <w:r>
        <w:rPr>
          <w:rFonts w:ascii="Times New Roman"/>
          <w:b w:val="false"/>
          <w:i w:val="false"/>
          <w:color w:val="000000"/>
          <w:sz w:val="28"/>
        </w:rPr>
        <w:t>
      Жәнібек ауданы Жәнібек ауылы Р.Егізбаев көшесіндегі автомобиль жолын күрделі жөндеуге – 105 891 мың теңге;</w:t>
      </w:r>
    </w:p>
    <w:p>
      <w:pPr>
        <w:spacing w:after="0"/>
        <w:ind w:left="0"/>
        <w:jc w:val="both"/>
      </w:pPr>
      <w:r>
        <w:rPr>
          <w:rFonts w:ascii="Times New Roman"/>
          <w:b w:val="false"/>
          <w:i w:val="false"/>
          <w:color w:val="000000"/>
          <w:sz w:val="28"/>
        </w:rPr>
        <w:t>
      Жәнібек ауданы Жәнібек ауылы Қ.Мусин көшесі бойындағы автомобиль жолын күрделі жөндеуге – 93 598 мың теңге;</w:t>
      </w:r>
    </w:p>
    <w:p>
      <w:pPr>
        <w:spacing w:after="0"/>
        <w:ind w:left="0"/>
        <w:jc w:val="both"/>
      </w:pPr>
      <w:r>
        <w:rPr>
          <w:rFonts w:ascii="Times New Roman"/>
          <w:b w:val="false"/>
          <w:i w:val="false"/>
          <w:color w:val="000000"/>
          <w:sz w:val="28"/>
        </w:rPr>
        <w:t>
      Жәнібек ауданы Жәнібек ауылы А.Байтұрсынов көшесіндегі автокөлік жолын күрделі жөндеуге – 105 000 мың теңге;</w:t>
      </w:r>
    </w:p>
    <w:p>
      <w:pPr>
        <w:spacing w:after="0"/>
        <w:ind w:left="0"/>
        <w:jc w:val="both"/>
      </w:pPr>
      <w:r>
        <w:rPr>
          <w:rFonts w:ascii="Times New Roman"/>
          <w:b w:val="false"/>
          <w:i w:val="false"/>
          <w:color w:val="000000"/>
          <w:sz w:val="28"/>
        </w:rPr>
        <w:t>
      Жәнібек ауданы Жәнібек ауылы М.Өтемісов көшесіндегі автокөлік жолын күрделі жөндеуге – 51 728 мың теңге;</w:t>
      </w:r>
    </w:p>
    <w:p>
      <w:pPr>
        <w:spacing w:after="0"/>
        <w:ind w:left="0"/>
        <w:jc w:val="both"/>
      </w:pPr>
      <w:r>
        <w:rPr>
          <w:rFonts w:ascii="Times New Roman"/>
          <w:b w:val="false"/>
          <w:i w:val="false"/>
          <w:color w:val="000000"/>
          <w:sz w:val="28"/>
        </w:rPr>
        <w:t>
      Жәнібек ауданы Жәнібек-Талов-Кіші Өзен автожолын орташа жөндеу 2-27 шақырым – 193 313 мың теңге;</w:t>
      </w:r>
    </w:p>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 24 900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Жәнібек аудандық мәслихатының 24.12.2021 </w:t>
      </w:r>
      <w:r>
        <w:rPr>
          <w:rFonts w:ascii="Times New Roman"/>
          <w:b w:val="false"/>
          <w:i w:val="false"/>
          <w:color w:val="000000"/>
          <w:sz w:val="28"/>
        </w:rPr>
        <w:t>№ 12-1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5. 2021 жылға арналған аудандық бюджетте облыстық бюджеттен бөлінетін нысаналы трансферттердің жалпы сомасы 704 319 мың теңге көлемінде ескерілсін:</w:t>
      </w:r>
    </w:p>
    <w:bookmarkEnd w:id="36"/>
    <w:bookmarkStart w:name="z40" w:id="37"/>
    <w:p>
      <w:pPr>
        <w:spacing w:after="0"/>
        <w:ind w:left="0"/>
        <w:jc w:val="both"/>
      </w:pPr>
      <w:r>
        <w:rPr>
          <w:rFonts w:ascii="Times New Roman"/>
          <w:b w:val="false"/>
          <w:i w:val="false"/>
          <w:color w:val="000000"/>
          <w:sz w:val="28"/>
        </w:rPr>
        <w:t>
      Жәнібек ауданы Жәнібек ауылындағы екі қабатты он екі пәтерлі екі тұрғын үйдің құрылысына – 86 884 мың теңге;</w:t>
      </w:r>
    </w:p>
    <w:bookmarkEnd w:id="37"/>
    <w:bookmarkStart w:name="z41" w:id="38"/>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4 822 мың теңге;</w:t>
      </w:r>
    </w:p>
    <w:bookmarkEnd w:id="38"/>
    <w:bookmarkStart w:name="z42" w:id="39"/>
    <w:p>
      <w:pPr>
        <w:spacing w:after="0"/>
        <w:ind w:left="0"/>
        <w:jc w:val="both"/>
      </w:pPr>
      <w:r>
        <w:rPr>
          <w:rFonts w:ascii="Times New Roman"/>
          <w:b w:val="false"/>
          <w:i w:val="false"/>
          <w:color w:val="000000"/>
          <w:sz w:val="28"/>
        </w:rPr>
        <w:t>
      жаңа бизнес-идеяларды іске асыруға мемлекеттік гранттар - 12 835 мың теңге;</w:t>
      </w:r>
    </w:p>
    <w:bookmarkEnd w:id="39"/>
    <w:p>
      <w:pPr>
        <w:spacing w:after="0"/>
        <w:ind w:left="0"/>
        <w:jc w:val="both"/>
      </w:pPr>
      <w:r>
        <w:rPr>
          <w:rFonts w:ascii="Times New Roman"/>
          <w:b w:val="false"/>
          <w:i w:val="false"/>
          <w:color w:val="000000"/>
          <w:sz w:val="28"/>
        </w:rPr>
        <w:t>
      әлеуметтік көмек ретінде тұрғын үй сертификаттарын беру – 1 000 мың теңге;</w:t>
      </w:r>
    </w:p>
    <w:p>
      <w:pPr>
        <w:spacing w:after="0"/>
        <w:ind w:left="0"/>
        <w:jc w:val="both"/>
      </w:pPr>
      <w:r>
        <w:rPr>
          <w:rFonts w:ascii="Times New Roman"/>
          <w:b w:val="false"/>
          <w:i w:val="false"/>
          <w:color w:val="000000"/>
          <w:sz w:val="28"/>
        </w:rPr>
        <w:t>
      Алғашқы жұмыс орны" жобасына – 934 мың теңге;</w:t>
      </w:r>
    </w:p>
    <w:p>
      <w:pPr>
        <w:spacing w:after="0"/>
        <w:ind w:left="0"/>
        <w:jc w:val="both"/>
      </w:pPr>
      <w:r>
        <w:rPr>
          <w:rFonts w:ascii="Times New Roman"/>
          <w:b w:val="false"/>
          <w:i w:val="false"/>
          <w:color w:val="000000"/>
          <w:sz w:val="28"/>
        </w:rPr>
        <w:t>
      аутизммен ауыратын балаларға арналған АВА терапиясының негіздеріне оқытуға" жобасына – 58 мың теңге;</w:t>
      </w:r>
    </w:p>
    <w:p>
      <w:pPr>
        <w:spacing w:after="0"/>
        <w:ind w:left="0"/>
        <w:jc w:val="both"/>
      </w:pPr>
      <w:r>
        <w:rPr>
          <w:rFonts w:ascii="Times New Roman"/>
          <w:b w:val="false"/>
          <w:i w:val="false"/>
          <w:color w:val="000000"/>
          <w:sz w:val="28"/>
        </w:rPr>
        <w:t>
      Арнайы қозғалыс құралдарына (кресло-арбалар) – 1 096 мың теңге;</w:t>
      </w:r>
    </w:p>
    <w:p>
      <w:pPr>
        <w:spacing w:after="0"/>
        <w:ind w:left="0"/>
        <w:jc w:val="both"/>
      </w:pPr>
      <w:r>
        <w:rPr>
          <w:rFonts w:ascii="Times New Roman"/>
          <w:b w:val="false"/>
          <w:i w:val="false"/>
          <w:color w:val="000000"/>
          <w:sz w:val="28"/>
        </w:rPr>
        <w:t>
      сурдотехникалық құралдар сатып алуға – 59 мың теңге;</w:t>
      </w:r>
    </w:p>
    <w:p>
      <w:pPr>
        <w:spacing w:after="0"/>
        <w:ind w:left="0"/>
        <w:jc w:val="both"/>
      </w:pPr>
      <w:r>
        <w:rPr>
          <w:rFonts w:ascii="Times New Roman"/>
          <w:b w:val="false"/>
          <w:i w:val="false"/>
          <w:color w:val="000000"/>
          <w:sz w:val="28"/>
        </w:rPr>
        <w:t>
      Жәнібек ауданы Жәнібек-Талов-Кіші Өзен автожолын орташа жөндеу 2-27 шақырым – 434 926 мың теңге;</w:t>
      </w:r>
    </w:p>
    <w:p>
      <w:pPr>
        <w:spacing w:after="0"/>
        <w:ind w:left="0"/>
        <w:jc w:val="both"/>
      </w:pPr>
      <w:r>
        <w:rPr>
          <w:rFonts w:ascii="Times New Roman"/>
          <w:b w:val="false"/>
          <w:i w:val="false"/>
          <w:color w:val="000000"/>
          <w:sz w:val="28"/>
        </w:rPr>
        <w:t>
      факторлық-баллдық шкалаға негізделген мемлекеттік қызметкерлерге еңбекақы төлеудің жаңа жүйесіне – 93 529 мың теңге;</w:t>
      </w:r>
    </w:p>
    <w:p>
      <w:pPr>
        <w:spacing w:after="0"/>
        <w:ind w:left="0"/>
        <w:jc w:val="both"/>
      </w:pPr>
      <w:r>
        <w:rPr>
          <w:rFonts w:ascii="Times New Roman"/>
          <w:b w:val="false"/>
          <w:i w:val="false"/>
          <w:color w:val="000000"/>
          <w:sz w:val="28"/>
        </w:rPr>
        <w:t>
      Жәнібек ауданы Жәнібек ауылындағы екі қабатты он екі пәтерлі екі тұрғын үйдің инженерлік коммуникациялық инфрақұрылымын дамыту және жайластыру құрылысына – 7 224 мың теңге;</w:t>
      </w:r>
    </w:p>
    <w:p>
      <w:pPr>
        <w:spacing w:after="0"/>
        <w:ind w:left="0"/>
        <w:jc w:val="both"/>
      </w:pPr>
      <w:r>
        <w:rPr>
          <w:rFonts w:ascii="Times New Roman"/>
          <w:b w:val="false"/>
          <w:i w:val="false"/>
          <w:color w:val="000000"/>
          <w:sz w:val="28"/>
        </w:rPr>
        <w:t>
      Жәнібек ауданы Жасқайрат ауылына кіреберіс автомобиль жолын күрделі жөндеуге – 60 223 мың теңге;</w:t>
      </w:r>
    </w:p>
    <w:p>
      <w:pPr>
        <w:spacing w:after="0"/>
        <w:ind w:left="0"/>
        <w:jc w:val="both"/>
      </w:pPr>
      <w:r>
        <w:rPr>
          <w:rFonts w:ascii="Times New Roman"/>
          <w:b w:val="false"/>
          <w:i w:val="false"/>
          <w:color w:val="000000"/>
          <w:sz w:val="28"/>
        </w:rPr>
        <w:t>
      санаторлы-курорттық емдеуге – 729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Батыс Қазақстан облысы Жәнібек аудандық мәслихатының 31.03.2021 </w:t>
      </w:r>
      <w:r>
        <w:rPr>
          <w:rFonts w:ascii="Times New Roman"/>
          <w:b w:val="false"/>
          <w:i w:val="false"/>
          <w:color w:val="000000"/>
          <w:sz w:val="28"/>
        </w:rPr>
        <w:t>№ 4-2</w:t>
      </w:r>
      <w:r>
        <w:rPr>
          <w:rFonts w:ascii="Times New Roman"/>
          <w:b w:val="false"/>
          <w:i w:val="false"/>
          <w:color w:val="ff0000"/>
          <w:sz w:val="28"/>
        </w:rPr>
        <w:t xml:space="preserve"> (01.01.2021 бастап қолданысқа енгізіледі); 23.07.2021 </w:t>
      </w:r>
      <w:r>
        <w:rPr>
          <w:rFonts w:ascii="Times New Roman"/>
          <w:b w:val="false"/>
          <w:i w:val="false"/>
          <w:color w:val="000000"/>
          <w:sz w:val="28"/>
        </w:rPr>
        <w:t>№ 9-1</w:t>
      </w:r>
      <w:r>
        <w:rPr>
          <w:rFonts w:ascii="Times New Roman"/>
          <w:b w:val="false"/>
          <w:i w:val="false"/>
          <w:color w:val="ff0000"/>
          <w:sz w:val="28"/>
        </w:rPr>
        <w:t xml:space="preserve"> (01.01.2021 бастап қолданысқа енгізіледі); 24.12.2021 </w:t>
      </w:r>
      <w:r>
        <w:rPr>
          <w:rFonts w:ascii="Times New Roman"/>
          <w:b w:val="false"/>
          <w:i w:val="false"/>
          <w:color w:val="000000"/>
          <w:sz w:val="28"/>
        </w:rPr>
        <w:t>№ 12-1</w:t>
      </w:r>
      <w:r>
        <w:rPr>
          <w:rFonts w:ascii="Times New Roman"/>
          <w:b w:val="false"/>
          <w:i w:val="false"/>
          <w:color w:val="ff0000"/>
          <w:sz w:val="28"/>
        </w:rPr>
        <w:t xml:space="preserve"> (01.01.2021 бастап қолданысқа енгізіледі) шешімдерімен.</w:t>
      </w:r>
      <w:r>
        <w:br/>
      </w: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6. 2021 жылға арналған аудандық бюджетте облыстық бюджеттен берілген 37 195 мың теңге бюджеттік кредиттерді және облыстық бюджеттен берілген 39 мың бюджеттік кредиттер бойынша сыйақылар өтеу көзделсін.</w:t>
      </w:r>
    </w:p>
    <w:bookmarkEnd w:id="40"/>
    <w:bookmarkStart w:name="z44" w:id="41"/>
    <w:p>
      <w:pPr>
        <w:spacing w:after="0"/>
        <w:ind w:left="0"/>
        <w:jc w:val="both"/>
      </w:pPr>
      <w:r>
        <w:rPr>
          <w:rFonts w:ascii="Times New Roman"/>
          <w:b w:val="false"/>
          <w:i w:val="false"/>
          <w:color w:val="000000"/>
          <w:sz w:val="28"/>
        </w:rPr>
        <w:t>
      7. 2021 жылға арналған аудандық бюджетте бюджет заңнамасымен қарастырылған жағдайларда ветеринария шығыстар бойынша жалпы сипаттағы трансферттерды қайтару 92 066 мың теңге, білім беру шығыстар бойынша 2 364 740 мың теңге, балалар-жасөспірімдер спорт мектебі шығыстар бойынша 112 083 мың теңге көзделсін.</w:t>
      </w:r>
    </w:p>
    <w:bookmarkEnd w:id="41"/>
    <w:bookmarkStart w:name="z45" w:id="42"/>
    <w:p>
      <w:pPr>
        <w:spacing w:after="0"/>
        <w:ind w:left="0"/>
        <w:jc w:val="both"/>
      </w:pPr>
      <w:r>
        <w:rPr>
          <w:rFonts w:ascii="Times New Roman"/>
          <w:b w:val="false"/>
          <w:i w:val="false"/>
          <w:color w:val="000000"/>
          <w:sz w:val="28"/>
        </w:rPr>
        <w:t>
      8.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және Қазақстан Республикасының Үкіметі анықтаған тәртіпте пайдаланылады.</w:t>
      </w:r>
    </w:p>
    <w:bookmarkEnd w:id="42"/>
    <w:bookmarkStart w:name="z46" w:id="43"/>
    <w:p>
      <w:pPr>
        <w:spacing w:after="0"/>
        <w:ind w:left="0"/>
        <w:jc w:val="both"/>
      </w:pPr>
      <w:r>
        <w:rPr>
          <w:rFonts w:ascii="Times New Roman"/>
          <w:b w:val="false"/>
          <w:i w:val="false"/>
          <w:color w:val="000000"/>
          <w:sz w:val="28"/>
        </w:rPr>
        <w:t>
      9. Облыстық бюджеттен 2021 жылға аудандық бюджетке берілетін субвенция көлемі 3 315 990 мың теңге болып белгіленсін.</w:t>
      </w:r>
    </w:p>
    <w:bookmarkEnd w:id="43"/>
    <w:bookmarkStart w:name="z47" w:id="44"/>
    <w:p>
      <w:pPr>
        <w:spacing w:after="0"/>
        <w:ind w:left="0"/>
        <w:jc w:val="both"/>
      </w:pPr>
      <w:r>
        <w:rPr>
          <w:rFonts w:ascii="Times New Roman"/>
          <w:b w:val="false"/>
          <w:i w:val="false"/>
          <w:color w:val="000000"/>
          <w:sz w:val="28"/>
        </w:rPr>
        <w:t>
      10. 2021 жылға арналған аудандық бюджетке төмен тұрған бюджеттен бюджеттік алымдар қарастырылмайды деп белгіленсін.</w:t>
      </w:r>
    </w:p>
    <w:bookmarkEnd w:id="44"/>
    <w:bookmarkStart w:name="z48" w:id="45"/>
    <w:p>
      <w:pPr>
        <w:spacing w:after="0"/>
        <w:ind w:left="0"/>
        <w:jc w:val="both"/>
      </w:pPr>
      <w:r>
        <w:rPr>
          <w:rFonts w:ascii="Times New Roman"/>
          <w:b w:val="false"/>
          <w:i w:val="false"/>
          <w:color w:val="000000"/>
          <w:sz w:val="28"/>
        </w:rPr>
        <w:t>
      11. 2021 жылы аудандық бюджеттен төмен тұрған бюджетіне берілетін субвенция көлемі 286 994 мың теңге болып белгіленсін, оның ішінде:</w:t>
      </w:r>
    </w:p>
    <w:bookmarkEnd w:id="45"/>
    <w:bookmarkStart w:name="z49" w:id="46"/>
    <w:p>
      <w:pPr>
        <w:spacing w:after="0"/>
        <w:ind w:left="0"/>
        <w:jc w:val="both"/>
      </w:pPr>
      <w:r>
        <w:rPr>
          <w:rFonts w:ascii="Times New Roman"/>
          <w:b w:val="false"/>
          <w:i w:val="false"/>
          <w:color w:val="000000"/>
          <w:sz w:val="28"/>
        </w:rPr>
        <w:t>
      Жәнібек ауылдық округіне – 62 984 мың теңге;</w:t>
      </w:r>
    </w:p>
    <w:bookmarkEnd w:id="46"/>
    <w:bookmarkStart w:name="z50" w:id="47"/>
    <w:p>
      <w:pPr>
        <w:spacing w:after="0"/>
        <w:ind w:left="0"/>
        <w:jc w:val="both"/>
      </w:pPr>
      <w:r>
        <w:rPr>
          <w:rFonts w:ascii="Times New Roman"/>
          <w:b w:val="false"/>
          <w:i w:val="false"/>
          <w:color w:val="000000"/>
          <w:sz w:val="28"/>
        </w:rPr>
        <w:t>
      Ақоба ауылдық округіне – 30 972 мың теңге;</w:t>
      </w:r>
    </w:p>
    <w:bookmarkEnd w:id="47"/>
    <w:bookmarkStart w:name="z51" w:id="48"/>
    <w:p>
      <w:pPr>
        <w:spacing w:after="0"/>
        <w:ind w:left="0"/>
        <w:jc w:val="both"/>
      </w:pPr>
      <w:r>
        <w:rPr>
          <w:rFonts w:ascii="Times New Roman"/>
          <w:b w:val="false"/>
          <w:i w:val="false"/>
          <w:color w:val="000000"/>
          <w:sz w:val="28"/>
        </w:rPr>
        <w:t>
      Ұзынкөл ауылдық округіне – 24 641 мың теңге;</w:t>
      </w:r>
    </w:p>
    <w:bookmarkEnd w:id="48"/>
    <w:bookmarkStart w:name="z52" w:id="49"/>
    <w:p>
      <w:pPr>
        <w:spacing w:after="0"/>
        <w:ind w:left="0"/>
        <w:jc w:val="both"/>
      </w:pPr>
      <w:r>
        <w:rPr>
          <w:rFonts w:ascii="Times New Roman"/>
          <w:b w:val="false"/>
          <w:i w:val="false"/>
          <w:color w:val="000000"/>
          <w:sz w:val="28"/>
        </w:rPr>
        <w:t>
      Күйгенкөл ауылдық округіне – 21 941 мың теңге;</w:t>
      </w:r>
    </w:p>
    <w:bookmarkEnd w:id="49"/>
    <w:bookmarkStart w:name="z53" w:id="50"/>
    <w:p>
      <w:pPr>
        <w:spacing w:after="0"/>
        <w:ind w:left="0"/>
        <w:jc w:val="both"/>
      </w:pPr>
      <w:r>
        <w:rPr>
          <w:rFonts w:ascii="Times New Roman"/>
          <w:b w:val="false"/>
          <w:i w:val="false"/>
          <w:color w:val="000000"/>
          <w:sz w:val="28"/>
        </w:rPr>
        <w:t>
      Тау ауылдық округіне – 24 802 мың теңге;</w:t>
      </w:r>
    </w:p>
    <w:bookmarkEnd w:id="50"/>
    <w:bookmarkStart w:name="z54" w:id="51"/>
    <w:p>
      <w:pPr>
        <w:spacing w:after="0"/>
        <w:ind w:left="0"/>
        <w:jc w:val="both"/>
      </w:pPr>
      <w:r>
        <w:rPr>
          <w:rFonts w:ascii="Times New Roman"/>
          <w:b w:val="false"/>
          <w:i w:val="false"/>
          <w:color w:val="000000"/>
          <w:sz w:val="28"/>
        </w:rPr>
        <w:t>
      Қамысты ауылдық округіне – 23 158 мың теңге;</w:t>
      </w:r>
    </w:p>
    <w:bookmarkEnd w:id="51"/>
    <w:bookmarkStart w:name="z55" w:id="52"/>
    <w:p>
      <w:pPr>
        <w:spacing w:after="0"/>
        <w:ind w:left="0"/>
        <w:jc w:val="both"/>
      </w:pPr>
      <w:r>
        <w:rPr>
          <w:rFonts w:ascii="Times New Roman"/>
          <w:b w:val="false"/>
          <w:i w:val="false"/>
          <w:color w:val="000000"/>
          <w:sz w:val="28"/>
        </w:rPr>
        <w:t>
      Борсы ауылдық округіне – 22 147 мың теңге;</w:t>
      </w:r>
    </w:p>
    <w:bookmarkEnd w:id="52"/>
    <w:bookmarkStart w:name="z56" w:id="53"/>
    <w:p>
      <w:pPr>
        <w:spacing w:after="0"/>
        <w:ind w:left="0"/>
        <w:jc w:val="both"/>
      </w:pPr>
      <w:r>
        <w:rPr>
          <w:rFonts w:ascii="Times New Roman"/>
          <w:b w:val="false"/>
          <w:i w:val="false"/>
          <w:color w:val="000000"/>
          <w:sz w:val="28"/>
        </w:rPr>
        <w:t>
      Жақсыбай ауылдық округіне – 27 891 мың теңге;</w:t>
      </w:r>
    </w:p>
    <w:bookmarkEnd w:id="53"/>
    <w:bookmarkStart w:name="z57" w:id="54"/>
    <w:p>
      <w:pPr>
        <w:spacing w:after="0"/>
        <w:ind w:left="0"/>
        <w:jc w:val="both"/>
      </w:pPr>
      <w:r>
        <w:rPr>
          <w:rFonts w:ascii="Times New Roman"/>
          <w:b w:val="false"/>
          <w:i w:val="false"/>
          <w:color w:val="000000"/>
          <w:sz w:val="28"/>
        </w:rPr>
        <w:t>
      Талов ауылдық округіне – 48 458 мың теңге.</w:t>
      </w:r>
    </w:p>
    <w:bookmarkEnd w:id="54"/>
    <w:bookmarkStart w:name="z58" w:id="55"/>
    <w:p>
      <w:pPr>
        <w:spacing w:after="0"/>
        <w:ind w:left="0"/>
        <w:jc w:val="both"/>
      </w:pPr>
      <w:r>
        <w:rPr>
          <w:rFonts w:ascii="Times New Roman"/>
          <w:b w:val="false"/>
          <w:i w:val="false"/>
          <w:color w:val="000000"/>
          <w:sz w:val="28"/>
        </w:rPr>
        <w:t>
      12. 2021 жылға арналған ауданның жергілікті атқарушы органның резерві 13 041 мың теңге көлемінде бекітілсін.</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Батыс Қазақстан облысы Жәнібек аудандық мәслихатының 31.03.2021 </w:t>
      </w:r>
      <w:r>
        <w:rPr>
          <w:rFonts w:ascii="Times New Roman"/>
          <w:b w:val="false"/>
          <w:i w:val="false"/>
          <w:color w:val="000000"/>
          <w:sz w:val="28"/>
        </w:rPr>
        <w:t>№ 4-2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59" w:id="56"/>
    <w:p>
      <w:pPr>
        <w:spacing w:after="0"/>
        <w:ind w:left="0"/>
        <w:jc w:val="both"/>
      </w:pPr>
      <w:r>
        <w:rPr>
          <w:rFonts w:ascii="Times New Roman"/>
          <w:b w:val="false"/>
          <w:i w:val="false"/>
          <w:color w:val="000000"/>
          <w:sz w:val="28"/>
        </w:rPr>
        <w:t>
      13. 2021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әлеуметтік қамсыздандыру, мәдениет және спорт саласының азаматтық қызметшілеріне қызметтің осы түрлерімен қалада айналысатын азаматтық қызметшілердің мөлшерлемесінен салыстырғанда лауазымдық айлықақылар 25 %-ға көтеру көзделсін.</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Батыс Қазақстан облысы Жәнібек аудандық мәслихатының 31.03.2021 </w:t>
      </w:r>
      <w:r>
        <w:rPr>
          <w:rFonts w:ascii="Times New Roman"/>
          <w:b w:val="false"/>
          <w:i w:val="false"/>
          <w:color w:val="000000"/>
          <w:sz w:val="28"/>
        </w:rPr>
        <w:t>№ 4-2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60" w:id="57"/>
    <w:p>
      <w:pPr>
        <w:spacing w:after="0"/>
        <w:ind w:left="0"/>
        <w:jc w:val="both"/>
      </w:pPr>
      <w:r>
        <w:rPr>
          <w:rFonts w:ascii="Times New Roman"/>
          <w:b w:val="false"/>
          <w:i w:val="false"/>
          <w:color w:val="000000"/>
          <w:sz w:val="28"/>
        </w:rPr>
        <w:t>
      14. 2021 жылға арналған аудандық бюджетте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саласындағымамандарға, ауылдық округтер әкімдері аппараттарының мемлекеттік қызметшілеріне көтерме жәрдемақы және тұрғын үй алу немесе салу үшін әлеуметтік қолдау көзделсін.</w:t>
      </w:r>
    </w:p>
    <w:bookmarkEnd w:id="57"/>
    <w:bookmarkStart w:name="z61" w:id="58"/>
    <w:p>
      <w:pPr>
        <w:spacing w:after="0"/>
        <w:ind w:left="0"/>
        <w:jc w:val="both"/>
      </w:pPr>
      <w:r>
        <w:rPr>
          <w:rFonts w:ascii="Times New Roman"/>
          <w:b w:val="false"/>
          <w:i w:val="false"/>
          <w:color w:val="000000"/>
          <w:sz w:val="28"/>
        </w:rPr>
        <w:t>
      15. Жәнібек аудандық мәслихаты аппаратының басшысы (Н.Уәлиева) осы шешімнің әділет органдарында мемлекеттік тіркелуін қамтамасыз етсін.</w:t>
      </w:r>
    </w:p>
    <w:bookmarkEnd w:id="58"/>
    <w:bookmarkStart w:name="z62" w:id="59"/>
    <w:p>
      <w:pPr>
        <w:spacing w:after="0"/>
        <w:ind w:left="0"/>
        <w:jc w:val="both"/>
      </w:pPr>
      <w:r>
        <w:rPr>
          <w:rFonts w:ascii="Times New Roman"/>
          <w:b w:val="false"/>
          <w:i w:val="false"/>
          <w:color w:val="000000"/>
          <w:sz w:val="28"/>
        </w:rPr>
        <w:t>
      16. Осы шешім 2021 жылғы 1 қаңтарынан бастап қолданысқа енгізіледі.</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Хаби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№50-2 шешіміне 1-қосымша</w:t>
            </w:r>
          </w:p>
        </w:tc>
      </w:tr>
    </w:tbl>
    <w:bookmarkStart w:name="z66" w:id="60"/>
    <w:p>
      <w:pPr>
        <w:spacing w:after="0"/>
        <w:ind w:left="0"/>
        <w:jc w:val="left"/>
      </w:pPr>
      <w:r>
        <w:rPr>
          <w:rFonts w:ascii="Times New Roman"/>
          <w:b/>
          <w:i w:val="false"/>
          <w:color w:val="000000"/>
        </w:rPr>
        <w:t xml:space="preserve"> 2021 жылға арналған аудандық бюджет</w:t>
      </w:r>
    </w:p>
    <w:bookmarkEnd w:id="60"/>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Жәнібек аудандық мәслихатының 24.12.2021 </w:t>
      </w:r>
      <w:r>
        <w:rPr>
          <w:rFonts w:ascii="Times New Roman"/>
          <w:b w:val="false"/>
          <w:i w:val="false"/>
          <w:color w:val="ff0000"/>
          <w:sz w:val="28"/>
        </w:rPr>
        <w:t>№ 12-1</w:t>
      </w:r>
      <w:r>
        <w:rPr>
          <w:rFonts w:ascii="Times New Roman"/>
          <w:b w:val="false"/>
          <w:i w:val="false"/>
          <w:color w:val="ff0000"/>
          <w:sz w:val="28"/>
        </w:rPr>
        <w:t xml:space="preserve"> шешімімен (01.01.2021 бастап қолданысқа енгізіледі).</w:t>
      </w:r>
    </w:p>
    <w:bookmarkStart w:name="z67" w:id="61"/>
    <w:p>
      <w:pPr>
        <w:spacing w:after="0"/>
        <w:ind w:left="0"/>
        <w:jc w:val="both"/>
      </w:pPr>
      <w:r>
        <w:rPr>
          <w:rFonts w:ascii="Times New Roman"/>
          <w:b w:val="false"/>
          <w:i w:val="false"/>
          <w:color w:val="000000"/>
          <w:sz w:val="28"/>
        </w:rPr>
        <w:t>
      мың теңге</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5 792 175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5 792 175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5 792 175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- 188 744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50-2 шешіміне 2-қосымша</w:t>
            </w:r>
          </w:p>
        </w:tc>
      </w:tr>
    </w:tbl>
    <w:bookmarkStart w:name="z69" w:id="62"/>
    <w:p>
      <w:pPr>
        <w:spacing w:after="0"/>
        <w:ind w:left="0"/>
        <w:jc w:val="left"/>
      </w:pPr>
      <w:r>
        <w:rPr>
          <w:rFonts w:ascii="Times New Roman"/>
          <w:b/>
          <w:i w:val="false"/>
          <w:color w:val="000000"/>
        </w:rPr>
        <w:t xml:space="preserve"> 2022 жылға арналған аудандық бюджет</w:t>
      </w:r>
    </w:p>
    <w:bookmarkEnd w:id="62"/>
    <w:bookmarkStart w:name="z70" w:id="63"/>
    <w:p>
      <w:pPr>
        <w:spacing w:after="0"/>
        <w:ind w:left="0"/>
        <w:jc w:val="both"/>
      </w:pPr>
      <w:r>
        <w:rPr>
          <w:rFonts w:ascii="Times New Roman"/>
          <w:b w:val="false"/>
          <w:i w:val="false"/>
          <w:color w:val="000000"/>
          <w:sz w:val="28"/>
        </w:rPr>
        <w:t>
      мың теңге</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3 315 990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50-2 шешіміне 3-қосымша</w:t>
            </w:r>
          </w:p>
        </w:tc>
      </w:tr>
    </w:tbl>
    <w:bookmarkStart w:name="z72" w:id="64"/>
    <w:p>
      <w:pPr>
        <w:spacing w:after="0"/>
        <w:ind w:left="0"/>
        <w:jc w:val="left"/>
      </w:pPr>
      <w:r>
        <w:rPr>
          <w:rFonts w:ascii="Times New Roman"/>
          <w:b/>
          <w:i w:val="false"/>
          <w:color w:val="000000"/>
        </w:rPr>
        <w:t xml:space="preserve"> 2023 жылға арналған аудандық бюджет</w:t>
      </w:r>
    </w:p>
    <w:bookmarkEnd w:id="64"/>
    <w:bookmarkStart w:name="z73" w:id="65"/>
    <w:p>
      <w:pPr>
        <w:spacing w:after="0"/>
        <w:ind w:left="0"/>
        <w:jc w:val="both"/>
      </w:pPr>
      <w:r>
        <w:rPr>
          <w:rFonts w:ascii="Times New Roman"/>
          <w:b w:val="false"/>
          <w:i w:val="false"/>
          <w:color w:val="000000"/>
          <w:sz w:val="28"/>
        </w:rPr>
        <w:t>
      мың теңге</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3 315 990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