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c7fd5" w14:textId="81c7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Бәйтерек ауданы Зеленов ауылдық округі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13 қаңтардағы № 43-2 шешімі. Батыс Қазақстан облысының Әділет департаментінде 2019 жылғы 15 қаңтарда № 5980 болып тіркелді. Күші жойылды - Батыс Қазақстан облысы Бәйтерек аудандық мәслихатының 2021 жылғы 30 наурыздағы № 3-12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30.03.2021 </w:t>
      </w:r>
      <w:r>
        <w:rPr>
          <w:rFonts w:ascii="Times New Roman"/>
          <w:b w:val="false"/>
          <w:i w:val="false"/>
          <w:color w:val="ff0000"/>
          <w:sz w:val="28"/>
        </w:rPr>
        <w:t>№ 3-12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Зеленов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25 716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1 863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567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23 286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25 716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аудандық мәслихатының 24.12.2020 </w:t>
      </w:r>
      <w:r>
        <w:rPr>
          <w:rFonts w:ascii="Times New Roman"/>
          <w:b w:val="false"/>
          <w:i w:val="false"/>
          <w:color w:val="000000"/>
          <w:sz w:val="28"/>
        </w:rPr>
        <w:t>№ 59-3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2020 жылға арналған Зеленов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2019 жылғы 4 желтоқсандағы "2020-2022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2019 жылғы 31 желтоқсандағы №42-2 "2020-2022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№5926 тіркелген)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"2020-2022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2020 жылдың кірістерін бөлу нормативі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2020 жылға арналған ауылдық округ бюджетінде аудандық бюджеттен берілетін субвенциялар түсімдері жалпы 21 918 мың теңге сомасында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2020 жылға арналған ауылдық округ бюджетіне аудандық бюджеттен берілетін трансферттер түсімдері жалпы 968 мың теңге сомасында ескерілсін.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2020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№43- 2 шешіміне 1- 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Зеленов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аудандық мәслихатының 24.12.2020 </w:t>
      </w:r>
      <w:r>
        <w:rPr>
          <w:rFonts w:ascii="Times New Roman"/>
          <w:b w:val="false"/>
          <w:i w:val="false"/>
          <w:color w:val="ff0000"/>
          <w:sz w:val="28"/>
        </w:rPr>
        <w:t>№ 59-3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25 716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№43-2 шешіміне 2-қосымша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Зеленов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26 437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№43- 2 шешіміне 3-қосымша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Зеленов ауылдық округінің бюджеті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26 437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