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c5ca6" w14:textId="b4c5c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Бәйтерек ауданы Рубежин ауылдық округі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аудандық мәслихатының 2020 жылғы 13 қаңтардағы № 43-6 шешімі. Батыс Қазақстан облысының Әділет департаментінде 2020 жылғы 15 қаңтарда № 5984 болып тіркелді. Күші жойылды - Батыс Қазақстан облысы Бәйтерек аудандық мәслихатының 2021 жылғы 31 наурыздағы № 3-20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Бәйтерек аудандық мәслихатының 31.03.2021 </w:t>
      </w:r>
      <w:r>
        <w:rPr>
          <w:rFonts w:ascii="Times New Roman"/>
          <w:b w:val="false"/>
          <w:i w:val="false"/>
          <w:color w:val="ff0000"/>
          <w:sz w:val="28"/>
        </w:rPr>
        <w:t>№ 3-20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Бәйтерек ауданы мәслихаты </w:t>
      </w:r>
      <w:r>
        <w:rPr>
          <w:rFonts w:ascii="Times New Roman"/>
          <w:b/>
          <w:i w:val="false"/>
          <w:color w:val="000000"/>
          <w:sz w:val="28"/>
        </w:rPr>
        <w:t>Ш</w:t>
      </w:r>
      <w:r>
        <w:rPr>
          <w:rFonts w:ascii="Times New Roman"/>
          <w:b/>
          <w:i w:val="false"/>
          <w:color w:val="000000"/>
          <w:sz w:val="28"/>
        </w:rPr>
        <w:t>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Рубежин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31 749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2 797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28 952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31 749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Бәйтерек аудандық мәслихатының 24.12.2020 </w:t>
      </w:r>
      <w:r>
        <w:rPr>
          <w:rFonts w:ascii="Times New Roman"/>
          <w:b w:val="false"/>
          <w:i w:val="false"/>
          <w:color w:val="000000"/>
          <w:sz w:val="28"/>
        </w:rPr>
        <w:t>№ 59-7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2020 жылға арналған Рубежин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2019 жылғы 4 желтоқсандағы "2020-2022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Бәйтерек ауданы мәслихатының 2019 жылғы 31 желтоқсандағы №42-2 "2020-2022 жылдарға арналған Бәйтерек ауданының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№5926 тіркелген) және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Қазақстан Республикасының "2020-2022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7-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қатерге және басшылыққа алынсын.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Жергілікті бюджеттердің теңгерімділігін қамтамасыз ету үшін 2020 жылдың кірістерін бөлу нормативі - жеке табыс салығы ауылдық округ бюджетінде 100% есепке алынады.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2020 жылға арналған ауылдық округ бюджетінде аудандық бюджеттен берілетін субвенциялар түсімдері жалпы 22 207 мың теңге сомасында ескерілсін. 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2020 жылға арналған ауылдық округ бюджетіне аудандық бюджеттен берілетін трансферттер түсімдері жалпы 4 968 мың теңге сомасында ескерілсін. 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Бәйтерек ауданы мәслихат аппаратының басшысы (Г. Терехов) осы шешімнің әділет органдарында мемлекеттік тіркелуін қамтамасыз етсін.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Осы шешім 2020 жылғы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Ислямов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43-6 шешіміне 1-қосымша</w:t>
            </w: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Рубежин ауылдық округінің бюджеті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Бәйтерек аудандық мәслихатының 24.12.2020 </w:t>
      </w:r>
      <w:r>
        <w:rPr>
          <w:rFonts w:ascii="Times New Roman"/>
          <w:b w:val="false"/>
          <w:i w:val="false"/>
          <w:color w:val="ff0000"/>
          <w:sz w:val="28"/>
        </w:rPr>
        <w:t>№ 59-7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198"/>
        <w:gridCol w:w="1628"/>
        <w:gridCol w:w="1628"/>
        <w:gridCol w:w="169"/>
        <w:gridCol w:w="3779"/>
        <w:gridCol w:w="270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айдаланылмаған) нысаналы трансфферттерді қайтару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43-6 шешіміне 2-қосымша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Рубежин ауылдық округінің бюджеті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198"/>
        <w:gridCol w:w="1628"/>
        <w:gridCol w:w="1628"/>
        <w:gridCol w:w="169"/>
        <w:gridCol w:w="3779"/>
        <w:gridCol w:w="270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26 764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26 764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22 424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22 424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22 424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22 424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 №43-6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3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Рубежин ауылдық округінің бюджеті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198"/>
        <w:gridCol w:w="1628"/>
        <w:gridCol w:w="1628"/>
        <w:gridCol w:w="169"/>
        <w:gridCol w:w="3779"/>
        <w:gridCol w:w="270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26 764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26 764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22 424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22 424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22 424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22 424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