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6294" w14:textId="5946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20 ақпандағы № 44-3 шешімі. Батыс Қазақстан облысының Әділет департаментінде 2020 жылғы 26 ақпанда № 6060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Зеленов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 мәслихат аппаратының басшысына (Г.Терехов) осы шешім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ақпандағы 2020 жылғы №44–3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Зеленов аудандық мәслихатының 2016 жылғы 21 сәуірдегі № 2-3 "Жиналыстар, митингілер, шерулер, пикеттер және демонстрацияларды өткізу тәртібін қосымша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№4368 тіркелген, 2016 жылы 6 мамырда "Әділет" ақпараттық-құқықтық жүйесінде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Зеленов аудандық мәслихатының 2016 жылғы 17 мамырдағы № 3-6 "Зеленов аудандық мәслихатының 2016 жылғы 21 сәуірдегі № 2-3 "Жиналыстар, митингілер, шерулер, пикеттер және демонстрацияларды өткізу тәртібін қосымша реттеу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№4453 тіркелген, 2016 жылы 20 маусымда "Әділет" ақпараттық-құқықтық жүйесінде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Зеленов аудандық мәслихатының 2016 жылғы 10 тамыздағы № 4-7 "Зеленов аудандық мәслихатының 2016 жылғы 21 сәуірдегі № 2-3 "Жиналыстар, митингілер, шерулер, пикеттер және демонстрацияларды өткізу тәртібін қосымша реттеу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№4530 тіркелген, 2016 жылы 29 тамызда "Әділет" ақпараттық-құқықтық жүйесінде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Зеленов аудандық мәслихатының 2016 жылғы 10 тамыздағы № 4-8 "Зеленов аудандық мәслихатының 2016 жылғы 17 мамырдағы № 3-6 "Зеленов аудандық мәслихатының 2016 жылғы 21 сәуірдегі № 2-3 "Жиналыстар, митингілер, шерулер, пикеттер және демонстрацияларды өткізу тәртібін қосымша реттеу туралы" шешіміне өзгерістер енгізу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№4531 тіркелген, 2016 жылы 29 тамызда "Әділет" ақпараттық-құқықтық жүйесінде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