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3f30b" w14:textId="573f3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2020 жылғы 13 қаңтардағы №43-16 "2020-2022 жылдарға арналған Бәйтерек ауданы Краснов ауылдық округі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2020 жылғы 20 сәуірдегі № 48-16 шешімі. Батыс Қазақстан облысының Әділет департаментінде 2020 жылғы 23 сәуірде № 6191 болып тіркелді. Күші жойылды - Батыс Қазақстан облысы Бәйтерек аудандық мәслихатының 2021 жылғы 30 наурыздағы № 3-13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аудандық мәслихатының 30.03.2021 </w:t>
      </w:r>
      <w:r>
        <w:rPr>
          <w:rFonts w:ascii="Times New Roman"/>
          <w:b w:val="false"/>
          <w:i w:val="false"/>
          <w:color w:val="ff0000"/>
          <w:sz w:val="28"/>
        </w:rPr>
        <w:t>№ 3-13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2020 жылғы 13 қаңтардағы №43-16 "2020-2022 жылдарға арналған Бәйтерек ауданы Краснов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5995 тіркелген, 2020 жылы 22 қаңтарда Қазақстан Республикасының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Краснов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25 380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2 976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21 434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25 380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Шканов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сәуірдегі № 48-16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 № 43-16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Краснов ауылдық округінің бюджеті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25 380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21 336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21 336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21 336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21 336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