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5a06" w14:textId="05e5a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2020 жылғы 13 қаңтардағы №43-12 "2020-2022 жылдарға арналған Бәйтерек ауданы Мичурин ауылдық округі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2020 жылғы 28 қазандағы № 56-8 шешімі. Батыс Қазақстан облысының Әділет департаментінде 2020 жылғы 2 қарашада № 6457 болып тіркелді. Күші жойылды - Батыс Қазақстан облысы Бәйтерек аудандық мәслихатының 2021 жылғы 31 наурыздағы № 3-17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Бәйтерек аудандық мәслихатының 31.03.2021 </w:t>
      </w:r>
      <w:r>
        <w:rPr>
          <w:rFonts w:ascii="Times New Roman"/>
          <w:b w:val="false"/>
          <w:i w:val="false"/>
          <w:color w:val="ff0000"/>
          <w:sz w:val="28"/>
        </w:rPr>
        <w:t>№ 3-17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2020 жылғы 13 қаңтардағы №43-12 "2020-2022 жылдарға арналған Бәйтерек ауданы Мичурин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5991 тіркелген, 2020 жылы 15 қаңтарда Қазақстан Республикасының нормативтік құқықтық актілерінің эталондық бақылау банкінде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Мичурин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32 267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32 092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175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0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72 436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-40 169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40 169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40 169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 Козин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56-8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43-12 шешіміне 1-қосымша 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Мичурин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1"/>
        <w:gridCol w:w="1171"/>
        <w:gridCol w:w="1591"/>
        <w:gridCol w:w="1591"/>
        <w:gridCol w:w="166"/>
        <w:gridCol w:w="3693"/>
        <w:gridCol w:w="291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32 267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32 092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14 866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72 436 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34 978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37 116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22 453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  <w:tr>
        <w:trPr>
          <w:trHeight w:val="30" w:hRule="atLeast"/>
        </w:trPr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