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b3e" w14:textId="df4a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13 ақпандағы № 44-9 шешімі. Батыс Қазақстан облысының Әділет департаментінде 2020 жылғы 14 ақпанда № 6032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ақпандағы №44-9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2016 жылғы 22 сәуірдегі №3-4 "Казталов ауданында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№4396 тіркелген, 2016 жылғы 17 мамырда "Әділет" ақпараттық-құқықтық жүйесінде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аудандық мәслихатының 2016 жылғы 22 маусымдағы №4-4 "Казталов аудандық мәслихатының 2016 жылғы 22 сәуірдегі № 3-4 "Казталов ауданында жиналыстар, митингілер, шерулер, пикеттер және демонстрациялар өткізу тәртібін қосымша реттеу туралы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№4469 тіркелген, 2016 жылғы 15 шілдеде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Казталов аудандық мәслихатының 2018 жылғы 24 желтоқсандағы №28-8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№5482 тіркелген, 2019 жылғы 9 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Казталов аудандық мәслихатының 2018 жылғы 28 желтоқсандағы №29-1 "2019-2021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№5510 тіркелген, 2019 жылғы 17 қаңтарда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2019 жылғы 20 наурыздағы №32-1 "Казталов аудандық мәслихатының 2018 жылғы 24 желтоқсандағы №28-8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№5588 тіркелген, 2019 жылғы 4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Казталов аудандық мәслихатының 2019 жылғы 4 сәуірдегі №33-1 "Казталов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№5613 тіркелген, 2019 жылғы 16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Казталов аудандық мәслихатының 2019 жылғы 11 маусымдағы №35-1 "Казталов аудандық мәслихатының 2018 жылғы 24 желтоқсандағы №28-8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№5718 тіркелген, 2019 жылғы 28 маусымда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Казталов аудандық мәслихатының 2019 жылғы 11 маусымдағы №35-2 "Казталов аудандық мәслихат аппараты қызметкерлері және депутаттарының қызметтік, оның ішінде шет мемлекеттерге іссапарларға арналған шығыстарын өтеудің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№5720 тіркелген, 2019 жылғы 26 маусымда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Казталов аудандық мәслихатының 2019 жылғы 20 маусымдағы №36-1 "Казталов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№5729 тіркелген, 2019 жылғы 10 шілдеде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Казталов аудандық мәслихатының 2019 жылғы 8 қазандағы №39-1 "Казталов аудандық мәслихатының 2018 жылғы 24 желтоқсандағы №28-8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№5821 тіркелген, 2019 жылғы 15 қазанда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Казталов аудандық мәслихатының 2019 жылғы 15 қазандағы №40-1 "Казталов аудандық мәслихатының 2018 жылғы 28 желтоқсандағы № 29-1 "2019-2021 жылдарға арналған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№5834 тіркелген, 2019 жылғы 23 қазанда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Казталов аудандық мәслихатының 2019 жылғы 3 желтоқсандағы №41-1 "Казталов аудандық мәслихатының 2018 жылғы 24 желтоқсандағы №28-8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№5873 тіркелген, 2019 жылғы 11 желтоқсанда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Казталов аудандық мәслихатының 2019 жылғы 25 желтоқсандағы №42-2 "Казталов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№5907 тіркелген, 2019 жылғы 30 желтоқсанда Қазақстан Республикасының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