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f1bb" w14:textId="2eef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2020 жылғы 9 сәуірдегі № 82 қаулысы. Батыс Қазақстан облысының Әділет департаментінде 2020 жылғы 10 сәуірде № 6145 болып тіркелді. Күші жойылды - Батыс Қазақстан облысы Казталов ауданы әкімдігінің 2021 жылғы 19 ақпандағы № 38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19.02.2021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Қылмыстык-атқару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Казталов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ауданы бойынша 2020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үш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Казталов ауданы әкімдігінің 2018 жылғы 20 желтоқсандағы №395 "Казталов ауданы бойынша 2019 жылға жұмыс орындарына квота белгілеу туралы" (Нормативтік құқықтық актілерді мемлекеттік тіркеу тізілімінде № 5457 тіркелген, 2019 жылғы 3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(Е.Ескендиров)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З. Мажитоваға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2020 жылғы 9 сәуірдегі № 82</w:t>
            </w:r>
            <w:r>
              <w:br/>
            </w:r>
            <w:r>
              <w:rPr>
                <w:rFonts w:ascii="Times New Roman"/>
                <w:b w:val="false"/>
                <w:i w:val="false"/>
                <w:color w:val="000000"/>
                <w:sz w:val="20"/>
              </w:rPr>
              <w:t>қаулының 1-қосымшасы</w:t>
            </w:r>
          </w:p>
        </w:tc>
      </w:tr>
    </w:tbl>
    <w:bookmarkStart w:name="z14" w:id="9"/>
    <w:p>
      <w:pPr>
        <w:spacing w:after="0"/>
        <w:ind w:left="0"/>
        <w:jc w:val="left"/>
      </w:pPr>
      <w:r>
        <w:rPr>
          <w:rFonts w:ascii="Times New Roman"/>
          <w:b/>
          <w:i w:val="false"/>
          <w:color w:val="000000"/>
        </w:rPr>
        <w:t xml:space="preserve"> Казталов ауданы бойынша 2020 жылға пробация қызметінің есебінде тұрған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7209"/>
        <w:gridCol w:w="1895"/>
        <w:gridCol w:w="899"/>
        <w:gridCol w:w="139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Жалпақтал мемлекеттік коммуналдық шаруашылық жүргізу құқығындағы кәсіпорыны"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2020 жылғы 9 сәуірдегі № 82</w:t>
            </w:r>
            <w:r>
              <w:br/>
            </w:r>
            <w:r>
              <w:rPr>
                <w:rFonts w:ascii="Times New Roman"/>
                <w:b w:val="false"/>
                <w:i w:val="false"/>
                <w:color w:val="000000"/>
                <w:sz w:val="20"/>
              </w:rPr>
              <w:t>қаулының 2-қосымшасы</w:t>
            </w:r>
          </w:p>
        </w:tc>
      </w:tr>
    </w:tbl>
    <w:bookmarkStart w:name="z16" w:id="10"/>
    <w:p>
      <w:pPr>
        <w:spacing w:after="0"/>
        <w:ind w:left="0"/>
        <w:jc w:val="left"/>
      </w:pPr>
      <w:r>
        <w:rPr>
          <w:rFonts w:ascii="Times New Roman"/>
          <w:b/>
          <w:i w:val="false"/>
          <w:color w:val="000000"/>
        </w:rPr>
        <w:t xml:space="preserve"> Казталов ауданы бойынша 2020 жылға бас бостандығынан айыру орындарынан босатылған адамдарды жұмысқа орналастыру үшін квота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5568"/>
        <w:gridCol w:w="2505"/>
        <w:gridCol w:w="1188"/>
        <w:gridCol w:w="1851"/>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Жалпақтал мемлекеттік коммуналдық шаруашылық жүргізу құқығындағы кәсіпорыны"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2020 жылғы 9 сәуірдегі № 82</w:t>
            </w:r>
            <w:r>
              <w:br/>
            </w:r>
            <w:r>
              <w:rPr>
                <w:rFonts w:ascii="Times New Roman"/>
                <w:b w:val="false"/>
                <w:i w:val="false"/>
                <w:color w:val="000000"/>
                <w:sz w:val="20"/>
              </w:rPr>
              <w:t>қаулының 3-қосымшасы</w:t>
            </w:r>
          </w:p>
        </w:tc>
      </w:tr>
    </w:tbl>
    <w:bookmarkStart w:name="z18" w:id="11"/>
    <w:p>
      <w:pPr>
        <w:spacing w:after="0"/>
        <w:ind w:left="0"/>
        <w:jc w:val="left"/>
      </w:pPr>
      <w:r>
        <w:rPr>
          <w:rFonts w:ascii="Times New Roman"/>
          <w:b/>
          <w:i w:val="false"/>
          <w:color w:val="000000"/>
        </w:rPr>
        <w:t xml:space="preserve"> Казталов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6930"/>
        <w:gridCol w:w="2298"/>
        <w:gridCol w:w="864"/>
        <w:gridCol w:w="134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ауруханасы" шаруашылық жүргізу құқығындағы мемлекеттік коммуналдық кәсіпорны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"Казталов аудандық 2- ауруханасы" шаруашылық жүргізу құқығындағы мемлекеттік коммуналдық кәсіпорны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А.Оразбаева атындағы орта жалпы білім беретін мектебі" коммуналдық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К.Мендалиев атындағы орта жалпы білім беретін мектебі" коммуналдық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Бостандық орта жалпы білім беретін мектебі" коммуналдық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Ғ.Молдашев атындағы орта жалпы білім беретін мектебі" коммуналдық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Казталов мектеп лицейі" коммуналдық мемлекеттік мекемесі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