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babc" w14:textId="4cbb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2019 жылғы 26 желтоқсандағы №42-8 "2020-2022 жылдарға арналған аудандық бюджет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10 сәуірдегі № 46-3 шешімі. Батыс Қазақстан облысының Әділет департаментінде 2020 жылғы 13 сәуірде № 6150 болып тіркелді. Күші жойылды - Батыс Қазақстан облысы Казталов аудандық мәслихатының 2021 жылғы 18 ақпандағы № 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18.02.2021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2019 жылғы 26 желтоқсандағы  №42-8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№5915 тіркелген, 2019 жылғы 31 желтоқсанда Қазақстан Республикасының нормативтік құқықтық актілерінің эталондық бақылау банкінде жарияланған) келесі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9 171 803 мың теңге:</w:t>
      </w:r>
    </w:p>
    <w:bookmarkEnd w:id="3"/>
    <w:bookmarkStart w:name="z8" w:id="4"/>
    <w:p>
      <w:pPr>
        <w:spacing w:after="0"/>
        <w:ind w:left="0"/>
        <w:jc w:val="both"/>
      </w:pPr>
      <w:r>
        <w:rPr>
          <w:rFonts w:ascii="Times New Roman"/>
          <w:b w:val="false"/>
          <w:i w:val="false"/>
          <w:color w:val="000000"/>
          <w:sz w:val="28"/>
        </w:rPr>
        <w:t>
      салықтық түсімдер – 1 050 825 мың теңге;</w:t>
      </w:r>
    </w:p>
    <w:bookmarkEnd w:id="4"/>
    <w:bookmarkStart w:name="z9" w:id="5"/>
    <w:p>
      <w:pPr>
        <w:spacing w:after="0"/>
        <w:ind w:left="0"/>
        <w:jc w:val="both"/>
      </w:pPr>
      <w:r>
        <w:rPr>
          <w:rFonts w:ascii="Times New Roman"/>
          <w:b w:val="false"/>
          <w:i w:val="false"/>
          <w:color w:val="000000"/>
          <w:sz w:val="28"/>
        </w:rPr>
        <w:t>
      салықтық емес түсімдер – 19 400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6"/>
    <w:bookmarkStart w:name="z11" w:id="7"/>
    <w:p>
      <w:pPr>
        <w:spacing w:after="0"/>
        <w:ind w:left="0"/>
        <w:jc w:val="both"/>
      </w:pPr>
      <w:r>
        <w:rPr>
          <w:rFonts w:ascii="Times New Roman"/>
          <w:b w:val="false"/>
          <w:i w:val="false"/>
          <w:color w:val="000000"/>
          <w:sz w:val="28"/>
        </w:rPr>
        <w:t>
      трансферттер түсімі – 8 076 578 мың теңге;</w:t>
      </w:r>
    </w:p>
    <w:bookmarkEnd w:id="7"/>
    <w:bookmarkStart w:name="z12" w:id="8"/>
    <w:p>
      <w:pPr>
        <w:spacing w:after="0"/>
        <w:ind w:left="0"/>
        <w:jc w:val="both"/>
      </w:pPr>
      <w:r>
        <w:rPr>
          <w:rFonts w:ascii="Times New Roman"/>
          <w:b w:val="false"/>
          <w:i w:val="false"/>
          <w:color w:val="000000"/>
          <w:sz w:val="28"/>
        </w:rPr>
        <w:t>
      2) шығындар – 10 684 008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92 132 мың теңге:</w:t>
      </w:r>
    </w:p>
    <w:bookmarkEnd w:id="9"/>
    <w:bookmarkStart w:name="z14" w:id="10"/>
    <w:p>
      <w:pPr>
        <w:spacing w:after="0"/>
        <w:ind w:left="0"/>
        <w:jc w:val="both"/>
      </w:pPr>
      <w:r>
        <w:rPr>
          <w:rFonts w:ascii="Times New Roman"/>
          <w:b w:val="false"/>
          <w:i w:val="false"/>
          <w:color w:val="000000"/>
          <w:sz w:val="28"/>
        </w:rPr>
        <w:t>
      бюджеттік кредиттер – 139 177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47 045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-1 604 337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1 604 337 мың теңге:</w:t>
      </w:r>
    </w:p>
    <w:bookmarkEnd w:id="16"/>
    <w:bookmarkStart w:name="z21" w:id="17"/>
    <w:p>
      <w:pPr>
        <w:spacing w:after="0"/>
        <w:ind w:left="0"/>
        <w:jc w:val="both"/>
      </w:pPr>
      <w:r>
        <w:rPr>
          <w:rFonts w:ascii="Times New Roman"/>
          <w:b w:val="false"/>
          <w:i w:val="false"/>
          <w:color w:val="000000"/>
          <w:sz w:val="28"/>
        </w:rPr>
        <w:t>
      қарыздар түсімі – 1 481 599 мың теңге;</w:t>
      </w:r>
    </w:p>
    <w:bookmarkEnd w:id="17"/>
    <w:bookmarkStart w:name="z22" w:id="18"/>
    <w:p>
      <w:pPr>
        <w:spacing w:after="0"/>
        <w:ind w:left="0"/>
        <w:jc w:val="both"/>
      </w:pPr>
      <w:r>
        <w:rPr>
          <w:rFonts w:ascii="Times New Roman"/>
          <w:b w:val="false"/>
          <w:i w:val="false"/>
          <w:color w:val="000000"/>
          <w:sz w:val="28"/>
        </w:rPr>
        <w:t>
      қарыздарды өтеу – 47 045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169 783 мың теңге.";</w:t>
      </w:r>
    </w:p>
    <w:bookmarkEnd w:id="19"/>
    <w:bookmarkStart w:name="z24" w:id="20"/>
    <w:p>
      <w:pPr>
        <w:spacing w:after="0"/>
        <w:ind w:left="0"/>
        <w:jc w:val="both"/>
      </w:pPr>
      <w:r>
        <w:rPr>
          <w:rFonts w:ascii="Times New Roman"/>
          <w:b w:val="false"/>
          <w:i w:val="false"/>
          <w:color w:val="000000"/>
          <w:sz w:val="28"/>
        </w:rPr>
        <w:t>
      келесі мазмұндағы 4-1 тармақпен толықтырылсын:</w:t>
      </w:r>
    </w:p>
    <w:bookmarkEnd w:id="20"/>
    <w:bookmarkStart w:name="z25" w:id="21"/>
    <w:p>
      <w:pPr>
        <w:spacing w:after="0"/>
        <w:ind w:left="0"/>
        <w:jc w:val="both"/>
      </w:pPr>
      <w:r>
        <w:rPr>
          <w:rFonts w:ascii="Times New Roman"/>
          <w:b w:val="false"/>
          <w:i w:val="false"/>
          <w:color w:val="000000"/>
          <w:sz w:val="28"/>
        </w:rPr>
        <w:t>
      "4-1. 2020 жылға арналған аудандық бюджетте Жұмыспен қамту 2020 жол картасы шеңберінде инфрақұрылымдық жобалар жалпы сомасы 1 342 422 мың теңге көлемінде қарастырылғаны ескерілсін:</w:t>
      </w:r>
    </w:p>
    <w:bookmarkEnd w:id="21"/>
    <w:bookmarkStart w:name="z26" w:id="22"/>
    <w:p>
      <w:pPr>
        <w:spacing w:after="0"/>
        <w:ind w:left="0"/>
        <w:jc w:val="both"/>
      </w:pPr>
      <w:r>
        <w:rPr>
          <w:rFonts w:ascii="Times New Roman"/>
          <w:b w:val="false"/>
          <w:i w:val="false"/>
          <w:color w:val="000000"/>
          <w:sz w:val="28"/>
        </w:rPr>
        <w:t>
      Казталов ауылының Амангелді, Г.Лукманов, Абай, Садықов, Б.Момышұлы, С.Сейфуллин, М.Әуезов, Құрманғазы көшелерін жалпы ұзындығымен 6,1 километр реконструкциялауға – 740 115 мың теңге;</w:t>
      </w:r>
    </w:p>
    <w:bookmarkEnd w:id="22"/>
    <w:bookmarkStart w:name="z27" w:id="23"/>
    <w:p>
      <w:pPr>
        <w:spacing w:after="0"/>
        <w:ind w:left="0"/>
        <w:jc w:val="both"/>
      </w:pPr>
      <w:r>
        <w:rPr>
          <w:rFonts w:ascii="Times New Roman"/>
          <w:b w:val="false"/>
          <w:i w:val="false"/>
          <w:color w:val="000000"/>
          <w:sz w:val="28"/>
        </w:rPr>
        <w:t>
      Жалпақтал ауылының Нұрпейісов, Маметова, А.Құсайынов, Фурманов, Жалпақтал, Сламихин, Әнесов ауыл ішілік көшелерін жалпы ұзындығымен 4,1 километр реконструкциялауға – 558 385 мың теңге;</w:t>
      </w:r>
    </w:p>
    <w:bookmarkEnd w:id="23"/>
    <w:bookmarkStart w:name="z28" w:id="24"/>
    <w:p>
      <w:pPr>
        <w:spacing w:after="0"/>
        <w:ind w:left="0"/>
        <w:jc w:val="both"/>
      </w:pPr>
      <w:r>
        <w:rPr>
          <w:rFonts w:ascii="Times New Roman"/>
          <w:b w:val="false"/>
          <w:i w:val="false"/>
          <w:color w:val="000000"/>
          <w:sz w:val="28"/>
        </w:rPr>
        <w:t>
      Казталов ауылы Х.Бөкеева көшесінің жолын күрделі жөндеуге – 43 922 мың теңге.";</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5"/>
    <w:bookmarkStart w:name="z30" w:id="26"/>
    <w:p>
      <w:pPr>
        <w:spacing w:after="0"/>
        <w:ind w:left="0"/>
        <w:jc w:val="both"/>
      </w:pPr>
      <w:r>
        <w:rPr>
          <w:rFonts w:ascii="Times New Roman"/>
          <w:b w:val="false"/>
          <w:i w:val="false"/>
          <w:color w:val="000000"/>
          <w:sz w:val="28"/>
        </w:rPr>
        <w:t>
      2. Казталов аудандық мәслихат аппараты басшысы (Н.Кажгалиев) осы шешімнің әділет органдарында мемлекеттік тіркелуін қамтамасыз етсін.</w:t>
      </w:r>
    </w:p>
    <w:bookmarkEnd w:id="26"/>
    <w:bookmarkStart w:name="z31" w:id="27"/>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Бекмулдин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10 сәуірдегі</w:t>
            </w:r>
            <w:r>
              <w:br/>
            </w:r>
            <w:r>
              <w:rPr>
                <w:rFonts w:ascii="Times New Roman"/>
                <w:b w:val="false"/>
                <w:i w:val="false"/>
                <w:color w:val="000000"/>
                <w:sz w:val="20"/>
              </w:rPr>
              <w:t>№46-3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№42-8 шешіміне 1-қосымша</w:t>
            </w:r>
          </w:p>
        </w:tc>
      </w:tr>
    </w:tbl>
    <w:bookmarkStart w:name="z36" w:id="28"/>
    <w:p>
      <w:pPr>
        <w:spacing w:after="0"/>
        <w:ind w:left="0"/>
        <w:jc w:val="left"/>
      </w:pPr>
      <w:r>
        <w:rPr>
          <w:rFonts w:ascii="Times New Roman"/>
          <w:b/>
          <w:i w:val="false"/>
          <w:color w:val="000000"/>
        </w:rPr>
        <w:t xml:space="preserve"> 2020 жылға арналған аудандық бюджет</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9 171 803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8 076 578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8 076 208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10 684 008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5 919 268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5 380 429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4 892 730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832 565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1 445 206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1 438 966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1 438 966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