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3bd0" w14:textId="0b73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2020 жылғы 28 сәуірдегі № 96 қаулысы. Батыс Қазақстан облысының Әділет департаментінде 2020 жылғы 28 сәуірде № 6209 болып тіркелді. Күші жойылды - Батыс Қазақстан облысы Казталов ауданы әкімдігінің 2021 жылғы 2 желтоқсандағы № 323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ауданы әкімдігінің 02.12.2021 </w:t>
      </w:r>
      <w:r>
        <w:rPr>
          <w:rFonts w:ascii="Times New Roman"/>
          <w:b w:val="false"/>
          <w:i w:val="false"/>
          <w:color w:val="ff0000"/>
          <w:sz w:val="28"/>
        </w:rPr>
        <w:t>№ 323</w:t>
      </w:r>
      <w:r>
        <w:rPr>
          <w:rFonts w:ascii="Times New Roman"/>
          <w:b w:val="false"/>
          <w:i w:val="false"/>
          <w:color w:val="ff0000"/>
          <w:sz w:val="28"/>
        </w:rPr>
        <w:t xml:space="preserve"> қаулысымен (01.01.2022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Казталов ауданы бойынша мынадай тізімдік саны бар ауыр жұмыстары,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Казталов ауданы әкімдігінің 2018 жылғы 11 мамырдағы №165 "Казталов ауданы бойынша мүгедектер үшін жұмыс орындарына квота белгілеу туралы" (Нормативтік құқықтық актілерді мемлекеттік тіркеу тізілімінде № 5230 тіркелген, 2018 жылғы 18 маусымда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Казталов ауданы әкімі аппаратының басшысы (Е.Ескендиров)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З.Мажитоваға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