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2170" w14:textId="3742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2020 жылғы 3 маусымдағы № 49-2 шешімі. Батыс Қазақстан облысының Әділет департаментінде 2020 жылғы 5 маусымда № 6269 болып тіркелді. Күші жойылды - Батыс Қазақстан облысы Казталов аудандық мәслихатының 2022 жылғы 2 қыркүйектегі № 21-3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02.09.2022 </w:t>
      </w:r>
      <w:r>
        <w:rPr>
          <w:rFonts w:ascii="Times New Roman"/>
          <w:b w:val="false"/>
          <w:i w:val="false"/>
          <w:color w:val="ff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қолданысқа енгізілу тәртібін 4-тармақтан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 "Қазақстан Республикасындағы жергілікті мемлекеттік басқару және 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аудандық мәслихатының 2018 жылғы 30 наурыздағы №20-6 "Пайдаланылмайтын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(Нормативтік құқықтық актілерді мемлекеттік тіркеу тізілімінде №5162 тіркелген, 2018 жылғы 25 сәуірде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аудандық мәслихаты аппаратының басшысы (Н.Қажғалиев)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 және 2020 жылғы 1 қаңтардан бастап туындаған құқықтық қатынастарға таратылады.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 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