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10cd" w14:textId="2d31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9 қаңтардағы №43-3 "2020-2022 жылдарға арналған Казталов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17 шілдедегі № 51-1 шешімі. Батыс Қазақстан облысының Әділет департаментінде 2020 жылғы 21 шілдеде № 6308 болып тіркелді. Күші жойылды - Батыс Қазақстан облысы Казталов аудандық мәслихатының 2021 жылғы 18 ақпандағы № 3-6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18.02.2021 </w:t>
      </w:r>
      <w:r>
        <w:rPr>
          <w:rFonts w:ascii="Times New Roman"/>
          <w:b w:val="false"/>
          <w:i w:val="false"/>
          <w:color w:val="ff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2020 жылғы 9 қаңтардағы №43-3 "2020-2022 жылдарға арналған Казталов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№5977 тіркелген, 2020 жылғы 20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Ақпәтер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24 478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24 478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Бірік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24 321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1 340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21 635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24 321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Болашақ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27 592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1 867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24 225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27 592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65 510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1 825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63 685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65 868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-358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358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358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206 692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11 264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195 428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207 881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-1 189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1 189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1 189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24 235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1 621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22 614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24 235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366 476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13 828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352 648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366 842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 мың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Қайыңды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21 493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1 105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20 388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21 493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30 926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1 114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29 812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30 926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26 274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1 221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25 053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26 274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Қараөзен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24 085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1 531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22 554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24 085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30 670 мың теңге: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1 216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29 454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30 670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2020-2022 жылдарға арналған Қошанкөл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28 548 мың теңге: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1 626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26 922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28 548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Талдыапан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29 180 мың теңге: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1 139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1 580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26 461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29 180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2020-2022 жылдарға арналған Талдықұдық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24 620 мың теңге: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920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23 700 мың теңге;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24 620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теңге;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2020-2022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27 571 мың теңге: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1 396 мың теңге;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1040 мың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25 135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27 571 мың теңге;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теңге;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2020 жылға арналған ауылдық округтердің бюджетінде аудандық бюджеттен берілетін трансферттер түсімдері жалпы сомасы 204 100 мың теңге көлемінде ескерілсін: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Ақпатер ауылдық округі – 520 мың тенге;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Бірік ауылдық округі – 1 233 мың тенге;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 – 1 634 мың тенге;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ауылдық округі – 4 370 мың тенге;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Жалпақтал ауылдық округі – 39 415 мың тенге;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 ауылдық округі – 1 089 мың тенге;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ауылдық округі – 133 448 мың тенге;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Қайынды ауылдық округі – 340 мың тенге;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 – 8 120 мың тенге;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ауылдық округі – 1 369 мың тенге;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Қараөзен ауылдық округі – 1 035 мың тенге;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ауылдық округі – 1 982 мың тенге;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Қошанкөл ауылдық округі – 2 266 мың тенге;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Талдыапан ауылдық округі – 3 778 мың тенге;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Талдыкұдық ауылдық округі – 505 мың тенге;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Теренкөл ауылдық округі – 2 996 мың тенге.";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7"/>
    <w:bookmarkStart w:name="z32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 (Н.Кажгалиев) осы шешімнің әділет органдарында мемлекеттік тіркелуін қамтамасыз етсін.</w:t>
      </w:r>
    </w:p>
    <w:bookmarkEnd w:id="308"/>
    <w:bookmarkStart w:name="z3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1-қосымша</w:t>
            </w:r>
          </w:p>
        </w:tc>
      </w:tr>
    </w:tbl>
    <w:bookmarkStart w:name="z33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Ақпәтер ауылдық округінің бюджеті</w:t>
      </w:r>
    </w:p>
    <w:bookmarkEnd w:id="310"/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№43-3 шешіміне 4-қосымша</w:t>
            </w:r>
          </w:p>
        </w:tc>
      </w:tr>
    </w:tbl>
    <w:bookmarkStart w:name="z33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Бірік ауылдық округінің бюджеті</w:t>
      </w:r>
    </w:p>
    <w:bookmarkEnd w:id="312"/>
    <w:bookmarkStart w:name="z33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7-қосымша</w:t>
            </w:r>
          </w:p>
        </w:tc>
      </w:tr>
    </w:tbl>
    <w:bookmarkStart w:name="z34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Болашақ ауылдық округінің бюджеті</w:t>
      </w:r>
    </w:p>
    <w:bookmarkEnd w:id="314"/>
    <w:bookmarkStart w:name="z34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№43-3 шешіміне 10-қосымша</w:t>
            </w:r>
          </w:p>
        </w:tc>
      </w:tr>
    </w:tbl>
    <w:bookmarkStart w:name="z34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Бостандық ауылдық округінің бюджеті</w:t>
      </w:r>
    </w:p>
    <w:bookmarkEnd w:id="316"/>
    <w:bookmarkStart w:name="z34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1 825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13-қосымша</w:t>
            </w:r>
          </w:p>
        </w:tc>
      </w:tr>
    </w:tbl>
    <w:bookmarkStart w:name="z35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Жалпактал ауылдық округінің бюджеті</w:t>
      </w:r>
    </w:p>
    <w:bookmarkEnd w:id="318"/>
    <w:bookmarkStart w:name="z35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16-қосымша</w:t>
            </w:r>
          </w:p>
        </w:tc>
      </w:tr>
    </w:tbl>
    <w:bookmarkStart w:name="z354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Жаңажол ауылдық округінің бюджеті</w:t>
      </w:r>
    </w:p>
    <w:bookmarkEnd w:id="320"/>
    <w:bookmarkStart w:name="z35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19-қосымша</w:t>
            </w:r>
          </w:p>
        </w:tc>
      </w:tr>
    </w:tbl>
    <w:bookmarkStart w:name="z35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Казталов ауылдық округінің бюджеті</w:t>
      </w:r>
    </w:p>
    <w:bookmarkEnd w:id="322"/>
    <w:bookmarkStart w:name="z35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22-қосымша</w:t>
            </w:r>
          </w:p>
        </w:tc>
      </w:tr>
    </w:tbl>
    <w:bookmarkStart w:name="z362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Кайынды ауылдық округінің бюджеті</w:t>
      </w:r>
    </w:p>
    <w:bookmarkEnd w:id="324"/>
    <w:bookmarkStart w:name="z36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25-қосымша</w:t>
            </w:r>
          </w:p>
        </w:tc>
      </w:tr>
    </w:tbl>
    <w:bookmarkStart w:name="z36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Қарасу ауылдық округінің бюджеті</w:t>
      </w:r>
    </w:p>
    <w:bookmarkEnd w:id="326"/>
    <w:bookmarkStart w:name="z36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28-қосымша</w:t>
            </w:r>
          </w:p>
        </w:tc>
      </w:tr>
    </w:tbl>
    <w:bookmarkStart w:name="z37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Қараоба ауылдық округінің бюджеті</w:t>
      </w:r>
    </w:p>
    <w:bookmarkEnd w:id="328"/>
    <w:bookmarkStart w:name="z37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31-қосымша</w:t>
            </w:r>
          </w:p>
        </w:tc>
      </w:tr>
    </w:tbl>
    <w:bookmarkStart w:name="z374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Қараөзен ауылдық округінің бюджеті</w:t>
      </w:r>
    </w:p>
    <w:bookmarkEnd w:id="330"/>
    <w:bookmarkStart w:name="z37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34-қосымша</w:t>
            </w:r>
          </w:p>
        </w:tc>
      </w:tr>
    </w:tbl>
    <w:bookmarkStart w:name="z37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Көктерек ауылдық округінің бюджеті</w:t>
      </w:r>
    </w:p>
    <w:bookmarkEnd w:id="332"/>
    <w:bookmarkStart w:name="z37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37-қосымша</w:t>
            </w:r>
          </w:p>
        </w:tc>
      </w:tr>
    </w:tbl>
    <w:bookmarkStart w:name="z38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Қошанкөл ауылдық округінің бюджеті</w:t>
      </w:r>
    </w:p>
    <w:bookmarkEnd w:id="334"/>
    <w:bookmarkStart w:name="z38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№51-1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40-қосымша</w:t>
            </w:r>
          </w:p>
        </w:tc>
      </w:tr>
    </w:tbl>
    <w:bookmarkStart w:name="z38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Талдыапан ауылдық округінің бюджеті</w:t>
      </w:r>
    </w:p>
    <w:bookmarkEnd w:id="336"/>
    <w:bookmarkStart w:name="z38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№51-1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43-қосымша</w:t>
            </w:r>
          </w:p>
        </w:tc>
      </w:tr>
    </w:tbl>
    <w:bookmarkStart w:name="z39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Талдықұдық ауылдық округінің бюджеті</w:t>
      </w:r>
    </w:p>
    <w:bookmarkEnd w:id="338"/>
    <w:bookmarkStart w:name="z39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46-қосымша</w:t>
            </w:r>
          </w:p>
        </w:tc>
      </w:tr>
    </w:tbl>
    <w:bookmarkStart w:name="z39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Тереңкөл ауылдық округінің бюджеті</w:t>
      </w:r>
    </w:p>
    <w:bookmarkEnd w:id="340"/>
    <w:bookmarkStart w:name="z39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