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218d3" w14:textId="7121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2019 жылғы 26 желтоқсандағы №42-8 "2020-2022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2020 жылғы 20 қарашадағы № 55-1 шешімі. Батыс Қазақстан облысының Әділет департаментінде 2020 жылғы 24 қарашада № 6479 болып тіркелді. Күші жойылды - Батыс Қазақстан облысы Казталов аудандық мәслихатының 2021 жылғы 18 ақпандағы № 3-6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18.02.2021 </w:t>
      </w:r>
      <w:r>
        <w:rPr>
          <w:rFonts w:ascii="Times New Roman"/>
          <w:b w:val="false"/>
          <w:i w:val="false"/>
          <w:color w:val="ff0000"/>
          <w:sz w:val="28"/>
        </w:rPr>
        <w:t>№ 3-6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2019 жылғы 26 желтоқсандағы №42-8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№5915 тіркелген, 2019 жылғы 31 желтоқсанда Қазақстан Республикасы нормативтік құқықтық актілерінің эталондық бақылау банкінде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 </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9 529 360 мың теңге:</w:t>
      </w:r>
    </w:p>
    <w:bookmarkEnd w:id="3"/>
    <w:bookmarkStart w:name="z8" w:id="4"/>
    <w:p>
      <w:pPr>
        <w:spacing w:after="0"/>
        <w:ind w:left="0"/>
        <w:jc w:val="both"/>
      </w:pPr>
      <w:r>
        <w:rPr>
          <w:rFonts w:ascii="Times New Roman"/>
          <w:b w:val="false"/>
          <w:i w:val="false"/>
          <w:color w:val="000000"/>
          <w:sz w:val="28"/>
        </w:rPr>
        <w:t>
      салықтық түсімдер – 1 028 510 мың теңге;</w:t>
      </w:r>
    </w:p>
    <w:bookmarkEnd w:id="4"/>
    <w:bookmarkStart w:name="z9" w:id="5"/>
    <w:p>
      <w:pPr>
        <w:spacing w:after="0"/>
        <w:ind w:left="0"/>
        <w:jc w:val="both"/>
      </w:pPr>
      <w:r>
        <w:rPr>
          <w:rFonts w:ascii="Times New Roman"/>
          <w:b w:val="false"/>
          <w:i w:val="false"/>
          <w:color w:val="000000"/>
          <w:sz w:val="28"/>
        </w:rPr>
        <w:t>
      салықтық емес түсімдер – 19 400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25 000 мың теңге;</w:t>
      </w:r>
    </w:p>
    <w:bookmarkEnd w:id="6"/>
    <w:bookmarkStart w:name="z11" w:id="7"/>
    <w:p>
      <w:pPr>
        <w:spacing w:after="0"/>
        <w:ind w:left="0"/>
        <w:jc w:val="both"/>
      </w:pPr>
      <w:r>
        <w:rPr>
          <w:rFonts w:ascii="Times New Roman"/>
          <w:b w:val="false"/>
          <w:i w:val="false"/>
          <w:color w:val="000000"/>
          <w:sz w:val="28"/>
        </w:rPr>
        <w:t>
      трансферттер түсімі – 8 456 450 мың теңге;</w:t>
      </w:r>
    </w:p>
    <w:bookmarkEnd w:id="7"/>
    <w:bookmarkStart w:name="z12" w:id="8"/>
    <w:p>
      <w:pPr>
        <w:spacing w:after="0"/>
        <w:ind w:left="0"/>
        <w:jc w:val="both"/>
      </w:pPr>
      <w:r>
        <w:rPr>
          <w:rFonts w:ascii="Times New Roman"/>
          <w:b w:val="false"/>
          <w:i w:val="false"/>
          <w:color w:val="000000"/>
          <w:sz w:val="28"/>
        </w:rPr>
        <w:t>
      2) шығындар – 11 277 839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92 132 мың теңге:</w:t>
      </w:r>
    </w:p>
    <w:bookmarkEnd w:id="9"/>
    <w:bookmarkStart w:name="z14" w:id="10"/>
    <w:p>
      <w:pPr>
        <w:spacing w:after="0"/>
        <w:ind w:left="0"/>
        <w:jc w:val="both"/>
      </w:pPr>
      <w:r>
        <w:rPr>
          <w:rFonts w:ascii="Times New Roman"/>
          <w:b w:val="false"/>
          <w:i w:val="false"/>
          <w:color w:val="000000"/>
          <w:sz w:val="28"/>
        </w:rPr>
        <w:t>
      бюджеттік кредиттер – 139 177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47 045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- 1 840 611 мың теңге; </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1 840 611 мың теңге:</w:t>
      </w:r>
    </w:p>
    <w:bookmarkEnd w:id="16"/>
    <w:bookmarkStart w:name="z21" w:id="17"/>
    <w:p>
      <w:pPr>
        <w:spacing w:after="0"/>
        <w:ind w:left="0"/>
        <w:jc w:val="both"/>
      </w:pPr>
      <w:r>
        <w:rPr>
          <w:rFonts w:ascii="Times New Roman"/>
          <w:b w:val="false"/>
          <w:i w:val="false"/>
          <w:color w:val="000000"/>
          <w:sz w:val="28"/>
        </w:rPr>
        <w:t>
      қарыздар түсімі – 1 717 873 мың теңге;</w:t>
      </w:r>
    </w:p>
    <w:bookmarkEnd w:id="17"/>
    <w:bookmarkStart w:name="z22" w:id="18"/>
    <w:p>
      <w:pPr>
        <w:spacing w:after="0"/>
        <w:ind w:left="0"/>
        <w:jc w:val="both"/>
      </w:pPr>
      <w:r>
        <w:rPr>
          <w:rFonts w:ascii="Times New Roman"/>
          <w:b w:val="false"/>
          <w:i w:val="false"/>
          <w:color w:val="000000"/>
          <w:sz w:val="28"/>
        </w:rPr>
        <w:t>
      қарыздарды өтеу – 47 045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169 783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келесі редакцияда жазылсын:</w:t>
      </w:r>
    </w:p>
    <w:bookmarkEnd w:id="20"/>
    <w:bookmarkStart w:name="z27" w:id="21"/>
    <w:p>
      <w:pPr>
        <w:spacing w:after="0"/>
        <w:ind w:left="0"/>
        <w:jc w:val="both"/>
      </w:pPr>
      <w:r>
        <w:rPr>
          <w:rFonts w:ascii="Times New Roman"/>
          <w:b w:val="false"/>
          <w:i w:val="false"/>
          <w:color w:val="000000"/>
          <w:sz w:val="28"/>
        </w:rPr>
        <w:t>
      "2) Облыстық бюджеттен жалпы сомасы – 414 749 мың теңге:";</w:t>
      </w:r>
    </w:p>
    <w:bookmarkEnd w:id="21"/>
    <w:bookmarkStart w:name="z28" w:id="22"/>
    <w:p>
      <w:pPr>
        <w:spacing w:after="0"/>
        <w:ind w:left="0"/>
        <w:jc w:val="both"/>
      </w:pPr>
      <w:r>
        <w:rPr>
          <w:rFonts w:ascii="Times New Roman"/>
          <w:b w:val="false"/>
          <w:i w:val="false"/>
          <w:color w:val="000000"/>
          <w:sz w:val="28"/>
        </w:rPr>
        <w:t>
      төртінші абзац келесі редакцияда жазылсын:</w:t>
      </w:r>
    </w:p>
    <w:bookmarkEnd w:id="22"/>
    <w:bookmarkStart w:name="z29" w:id="23"/>
    <w:p>
      <w:pPr>
        <w:spacing w:after="0"/>
        <w:ind w:left="0"/>
        <w:jc w:val="both"/>
      </w:pPr>
      <w:r>
        <w:rPr>
          <w:rFonts w:ascii="Times New Roman"/>
          <w:b w:val="false"/>
          <w:i w:val="false"/>
          <w:color w:val="000000"/>
          <w:sz w:val="28"/>
        </w:rPr>
        <w:t>
      "әлеуметтік көмек ретінде тұрғын үй сертификаттарын беруге – 0 теңге;";</w:t>
      </w:r>
    </w:p>
    <w:bookmarkEnd w:id="23"/>
    <w:bookmarkStart w:name="z30" w:id="24"/>
    <w:p>
      <w:pPr>
        <w:spacing w:after="0"/>
        <w:ind w:left="0"/>
        <w:jc w:val="both"/>
      </w:pPr>
      <w:r>
        <w:rPr>
          <w:rFonts w:ascii="Times New Roman"/>
          <w:b w:val="false"/>
          <w:i w:val="false"/>
          <w:color w:val="000000"/>
          <w:sz w:val="28"/>
        </w:rPr>
        <w:t>
      бесінші абзац келесі редакцияда жазылсын:</w:t>
      </w:r>
    </w:p>
    <w:bookmarkEnd w:id="24"/>
    <w:bookmarkStart w:name="z31" w:id="25"/>
    <w:p>
      <w:pPr>
        <w:spacing w:after="0"/>
        <w:ind w:left="0"/>
        <w:jc w:val="both"/>
      </w:pPr>
      <w:r>
        <w:rPr>
          <w:rFonts w:ascii="Times New Roman"/>
          <w:b w:val="false"/>
          <w:i w:val="false"/>
          <w:color w:val="000000"/>
          <w:sz w:val="28"/>
        </w:rPr>
        <w:t>
      "Талдыапан ауылында "Лиман-55" су жүргізу каналын механикалық тазартуға және ағымдағы жөндеуге – 61 065 мың теңге;";</w:t>
      </w:r>
    </w:p>
    <w:bookmarkEnd w:id="25"/>
    <w:bookmarkStart w:name="z32" w:id="26"/>
    <w:p>
      <w:pPr>
        <w:spacing w:after="0"/>
        <w:ind w:left="0"/>
        <w:jc w:val="both"/>
      </w:pPr>
      <w:r>
        <w:rPr>
          <w:rFonts w:ascii="Times New Roman"/>
          <w:b w:val="false"/>
          <w:i w:val="false"/>
          <w:color w:val="000000"/>
          <w:sz w:val="28"/>
        </w:rPr>
        <w:t>
      алтыншы абзац келесі редакцияда жазылсын:</w:t>
      </w:r>
    </w:p>
    <w:bookmarkEnd w:id="26"/>
    <w:bookmarkStart w:name="z33" w:id="27"/>
    <w:p>
      <w:pPr>
        <w:spacing w:after="0"/>
        <w:ind w:left="0"/>
        <w:jc w:val="both"/>
      </w:pPr>
      <w:r>
        <w:rPr>
          <w:rFonts w:ascii="Times New Roman"/>
          <w:b w:val="false"/>
          <w:i w:val="false"/>
          <w:color w:val="000000"/>
          <w:sz w:val="28"/>
        </w:rPr>
        <w:t>
      "Қарасу ауылын сумен жабдықтау жүйесін қайта құруға – 40 729 мың теңге;";</w:t>
      </w:r>
    </w:p>
    <w:bookmarkEnd w:id="27"/>
    <w:bookmarkStart w:name="z34" w:id="28"/>
    <w:p>
      <w:pPr>
        <w:spacing w:after="0"/>
        <w:ind w:left="0"/>
        <w:jc w:val="both"/>
      </w:pPr>
      <w:r>
        <w:rPr>
          <w:rFonts w:ascii="Times New Roman"/>
          <w:b w:val="false"/>
          <w:i w:val="false"/>
          <w:color w:val="000000"/>
          <w:sz w:val="28"/>
        </w:rPr>
        <w:t>
      он бірінші абзац келесі редакцияда жазылсын:</w:t>
      </w:r>
    </w:p>
    <w:bookmarkEnd w:id="28"/>
    <w:bookmarkStart w:name="z35" w:id="29"/>
    <w:p>
      <w:pPr>
        <w:spacing w:after="0"/>
        <w:ind w:left="0"/>
        <w:jc w:val="both"/>
      </w:pPr>
      <w:r>
        <w:rPr>
          <w:rFonts w:ascii="Times New Roman"/>
          <w:b w:val="false"/>
          <w:i w:val="false"/>
          <w:color w:val="000000"/>
          <w:sz w:val="28"/>
        </w:rPr>
        <w:t>
      "кепілдік берілген әлеуметтік топтама енгізуге – 18 675 мың теңге;";</w:t>
      </w:r>
    </w:p>
    <w:bookmarkEnd w:id="29"/>
    <w:bookmarkStart w:name="z36" w:id="30"/>
    <w:p>
      <w:pPr>
        <w:spacing w:after="0"/>
        <w:ind w:left="0"/>
        <w:jc w:val="both"/>
      </w:pPr>
      <w:r>
        <w:rPr>
          <w:rFonts w:ascii="Times New Roman"/>
          <w:b w:val="false"/>
          <w:i w:val="false"/>
          <w:color w:val="000000"/>
          <w:sz w:val="28"/>
        </w:rPr>
        <w:t>
      он екінші абзац келесі редакцияда жазылсын:</w:t>
      </w:r>
    </w:p>
    <w:bookmarkEnd w:id="30"/>
    <w:bookmarkStart w:name="z37" w:id="31"/>
    <w:p>
      <w:pPr>
        <w:spacing w:after="0"/>
        <w:ind w:left="0"/>
        <w:jc w:val="both"/>
      </w:pPr>
      <w:r>
        <w:rPr>
          <w:rFonts w:ascii="Times New Roman"/>
          <w:b w:val="false"/>
          <w:i w:val="false"/>
          <w:color w:val="000000"/>
          <w:sz w:val="28"/>
        </w:rPr>
        <w:t>
      "Серік, Сарықұдық, Талдыапан, Қайшақұдық және Қособа ауылдарындағы әлеуметтік нысандарын газбен қамту желілерінің құрылысына – 106 769 мың теңге;";</w:t>
      </w:r>
    </w:p>
    <w:bookmarkEnd w:id="31"/>
    <w:bookmarkStart w:name="z38" w:id="32"/>
    <w:p>
      <w:pPr>
        <w:spacing w:after="0"/>
        <w:ind w:left="0"/>
        <w:jc w:val="both"/>
      </w:pPr>
      <w:r>
        <w:rPr>
          <w:rFonts w:ascii="Times New Roman"/>
          <w:b w:val="false"/>
          <w:i w:val="false"/>
          <w:color w:val="000000"/>
          <w:sz w:val="28"/>
        </w:rPr>
        <w:t>
      он үшінші абзац келесі редакцияда жазылсын:</w:t>
      </w:r>
    </w:p>
    <w:bookmarkEnd w:id="32"/>
    <w:bookmarkStart w:name="z39" w:id="33"/>
    <w:p>
      <w:pPr>
        <w:spacing w:after="0"/>
        <w:ind w:left="0"/>
        <w:jc w:val="both"/>
      </w:pPr>
      <w:r>
        <w:rPr>
          <w:rFonts w:ascii="Times New Roman"/>
          <w:b w:val="false"/>
          <w:i w:val="false"/>
          <w:color w:val="000000"/>
          <w:sz w:val="28"/>
        </w:rPr>
        <w:t>
      "алғашқы жұмыс орны жобасына – 167 мың теңге;";</w:t>
      </w:r>
    </w:p>
    <w:bookmarkEnd w:id="33"/>
    <w:bookmarkStart w:name="z40" w:id="34"/>
    <w:p>
      <w:pPr>
        <w:spacing w:after="0"/>
        <w:ind w:left="0"/>
        <w:jc w:val="both"/>
      </w:pPr>
      <w:r>
        <w:rPr>
          <w:rFonts w:ascii="Times New Roman"/>
          <w:b w:val="false"/>
          <w:i w:val="false"/>
          <w:color w:val="000000"/>
          <w:sz w:val="28"/>
        </w:rPr>
        <w:t>
      он төртінші абзац келесі редакцияда жазылсын:</w:t>
      </w:r>
    </w:p>
    <w:bookmarkEnd w:id="34"/>
    <w:bookmarkStart w:name="z41" w:id="35"/>
    <w:p>
      <w:pPr>
        <w:spacing w:after="0"/>
        <w:ind w:left="0"/>
        <w:jc w:val="both"/>
      </w:pPr>
      <w:r>
        <w:rPr>
          <w:rFonts w:ascii="Times New Roman"/>
          <w:b w:val="false"/>
          <w:i w:val="false"/>
          <w:color w:val="000000"/>
          <w:sz w:val="28"/>
        </w:rPr>
        <w:t>
      "ұрпақтар келісімшарты жобасына – 167 мың теңге;";</w:t>
      </w:r>
    </w:p>
    <w:bookmarkEnd w:id="35"/>
    <w:bookmarkStart w:name="z42" w:id="36"/>
    <w:p>
      <w:pPr>
        <w:spacing w:after="0"/>
        <w:ind w:left="0"/>
        <w:jc w:val="both"/>
      </w:pPr>
      <w:r>
        <w:rPr>
          <w:rFonts w:ascii="Times New Roman"/>
          <w:b w:val="false"/>
          <w:i w:val="false"/>
          <w:color w:val="000000"/>
          <w:sz w:val="28"/>
        </w:rPr>
        <w:t>
      он бесінші абзац келесі редакцияда жазылсын:</w:t>
      </w:r>
    </w:p>
    <w:bookmarkEnd w:id="36"/>
    <w:bookmarkStart w:name="z43" w:id="37"/>
    <w:p>
      <w:pPr>
        <w:spacing w:after="0"/>
        <w:ind w:left="0"/>
        <w:jc w:val="both"/>
      </w:pPr>
      <w:r>
        <w:rPr>
          <w:rFonts w:ascii="Times New Roman"/>
          <w:b w:val="false"/>
          <w:i w:val="false"/>
          <w:color w:val="000000"/>
          <w:sz w:val="28"/>
        </w:rPr>
        <w:t>
      "қоғамдық жұмысқа – 7 541 мың теңге;";</w:t>
      </w:r>
    </w:p>
    <w:bookmarkEnd w:id="37"/>
    <w:bookmarkStart w:name="z44" w:id="38"/>
    <w:p>
      <w:pPr>
        <w:spacing w:after="0"/>
        <w:ind w:left="0"/>
        <w:jc w:val="both"/>
      </w:pPr>
      <w:r>
        <w:rPr>
          <w:rFonts w:ascii="Times New Roman"/>
          <w:b w:val="false"/>
          <w:i w:val="false"/>
          <w:color w:val="000000"/>
          <w:sz w:val="28"/>
        </w:rPr>
        <w:t>
      келесі мазмұндағы он жетінші абзацпен толықтырылсын:</w:t>
      </w:r>
    </w:p>
    <w:bookmarkEnd w:id="38"/>
    <w:bookmarkStart w:name="z45" w:id="39"/>
    <w:p>
      <w:pPr>
        <w:spacing w:after="0"/>
        <w:ind w:left="0"/>
        <w:jc w:val="both"/>
      </w:pPr>
      <w:r>
        <w:rPr>
          <w:rFonts w:ascii="Times New Roman"/>
          <w:b w:val="false"/>
          <w:i w:val="false"/>
          <w:color w:val="000000"/>
          <w:sz w:val="28"/>
        </w:rPr>
        <w:t>
      "кезекші сыныптардың сағатының ұлғаюына байланысты оқу жылының екі тоқсанына педагогтердің еңбек ақысына – 18 750 мың теңге;";</w:t>
      </w:r>
    </w:p>
    <w:bookmarkEnd w:id="39"/>
    <w:bookmarkStart w:name="z46" w:id="40"/>
    <w:p>
      <w:pPr>
        <w:spacing w:after="0"/>
        <w:ind w:left="0"/>
        <w:jc w:val="both"/>
      </w:pPr>
      <w:r>
        <w:rPr>
          <w:rFonts w:ascii="Times New Roman"/>
          <w:b w:val="false"/>
          <w:i w:val="false"/>
          <w:color w:val="000000"/>
          <w:sz w:val="28"/>
        </w:rPr>
        <w:t>
      келесі мазмұндағы он сегізінші абзацпен толықтырылсын:</w:t>
      </w:r>
    </w:p>
    <w:bookmarkEnd w:id="40"/>
    <w:bookmarkStart w:name="z47" w:id="41"/>
    <w:p>
      <w:pPr>
        <w:spacing w:after="0"/>
        <w:ind w:left="0"/>
        <w:jc w:val="both"/>
      </w:pPr>
      <w:r>
        <w:rPr>
          <w:rFonts w:ascii="Times New Roman"/>
          <w:b w:val="false"/>
          <w:i w:val="false"/>
          <w:color w:val="000000"/>
          <w:sz w:val="28"/>
        </w:rPr>
        <w:t>
      "Бостандық ауылында жаяу жүргіншілер жолының құрылысына – 35 941 мың теңге.".</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49" w:id="42"/>
    <w:p>
      <w:pPr>
        <w:spacing w:after="0"/>
        <w:ind w:left="0"/>
        <w:jc w:val="both"/>
      </w:pPr>
      <w:r>
        <w:rPr>
          <w:rFonts w:ascii="Times New Roman"/>
          <w:b w:val="false"/>
          <w:i w:val="false"/>
          <w:color w:val="000000"/>
          <w:sz w:val="28"/>
        </w:rPr>
        <w:t>
      "8. 2020 жылға арналған ауылдық округ бюджеттеріне аудандық бюджет қаражат есебінен бөлінетін ағымдағы нысаналы трансферттердің жалпы сомасы 317 702 мың теңге көлемінде қарастырылғаны ескерілсін.</w:t>
      </w:r>
    </w:p>
    <w:bookmarkEnd w:id="42"/>
    <w:bookmarkStart w:name="z50" w:id="43"/>
    <w:p>
      <w:pPr>
        <w:spacing w:after="0"/>
        <w:ind w:left="0"/>
        <w:jc w:val="both"/>
      </w:pPr>
      <w:r>
        <w:rPr>
          <w:rFonts w:ascii="Times New Roman"/>
          <w:b w:val="false"/>
          <w:i w:val="false"/>
          <w:color w:val="000000"/>
          <w:sz w:val="28"/>
        </w:rPr>
        <w:t>
      Аталған сомаларды ауылдық округтердің бюджеттеріне бөлу Казталов ауданы әкімдігінің қаулысы негізінде жүзеге асырылады.";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p>
    <w:bookmarkStart w:name="z52" w:id="44"/>
    <w:p>
      <w:pPr>
        <w:spacing w:after="0"/>
        <w:ind w:left="0"/>
        <w:jc w:val="both"/>
      </w:pPr>
      <w:r>
        <w:rPr>
          <w:rFonts w:ascii="Times New Roman"/>
          <w:b w:val="false"/>
          <w:i w:val="false"/>
          <w:color w:val="000000"/>
          <w:sz w:val="28"/>
        </w:rPr>
        <w:t>
      "11. 2020 жылға арналған аудандық бюджетте ауылдық елді мекендерге жұмыс істеуге және тұруға келген денсаулық сақтау, әлеуметтік қамсыздандыру, білім беру, мәдениет, спорт және агроөнеркәсіптік кешен саласындағы мамандарға, ауылдық округтер әкімдері аппаратының мемлекеттік қызметшілеріне көтерме жәрдемақы және тұрғын үй сатып алу және салу үшін әлеуметтік көмек көзделсін.";</w:t>
      </w:r>
    </w:p>
    <w:bookmarkEnd w:id="44"/>
    <w:bookmarkStart w:name="z53" w:id="4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5"/>
    <w:bookmarkStart w:name="z54" w:id="46"/>
    <w:p>
      <w:pPr>
        <w:spacing w:after="0"/>
        <w:ind w:left="0"/>
        <w:jc w:val="both"/>
      </w:pPr>
      <w:r>
        <w:rPr>
          <w:rFonts w:ascii="Times New Roman"/>
          <w:b w:val="false"/>
          <w:i w:val="false"/>
          <w:color w:val="000000"/>
          <w:sz w:val="28"/>
        </w:rPr>
        <w:t>
      2. Казталов аудандық мәслихат аппаратының басшысы (Н.Кажгалиев) осы шешімнің әділет органдарында мемлекеттік тіркелуін қамтамасыз етсін.</w:t>
      </w:r>
    </w:p>
    <w:bookmarkEnd w:id="46"/>
    <w:bookmarkStart w:name="z55" w:id="47"/>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4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Рамазанов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20 қарашадағы</w:t>
            </w:r>
            <w:r>
              <w:br/>
            </w:r>
            <w:r>
              <w:rPr>
                <w:rFonts w:ascii="Times New Roman"/>
                <w:b w:val="false"/>
                <w:i w:val="false"/>
                <w:color w:val="000000"/>
                <w:sz w:val="20"/>
              </w:rPr>
              <w:t>№55-1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№42-8 шешіміне 1-қосымша</w:t>
            </w:r>
          </w:p>
        </w:tc>
      </w:tr>
    </w:tbl>
    <w:bookmarkStart w:name="z60" w:id="48"/>
    <w:p>
      <w:pPr>
        <w:spacing w:after="0"/>
        <w:ind w:left="0"/>
        <w:jc w:val="left"/>
      </w:pPr>
      <w:r>
        <w:rPr>
          <w:rFonts w:ascii="Times New Roman"/>
          <w:b/>
          <w:i w:val="false"/>
          <w:color w:val="000000"/>
        </w:rPr>
        <w:t xml:space="preserve"> 2020 жылға арналған аудандық бюджет</w:t>
      </w:r>
    </w:p>
    <w:bookmarkEnd w:id="48"/>
    <w:bookmarkStart w:name="z61" w:id="49"/>
    <w:p>
      <w:pPr>
        <w:spacing w:after="0"/>
        <w:ind w:left="0"/>
        <w:jc w:val="both"/>
      </w:pPr>
      <w:r>
        <w:rPr>
          <w:rFonts w:ascii="Times New Roman"/>
          <w:b w:val="false"/>
          <w:i w:val="false"/>
          <w:color w:val="000000"/>
          <w:sz w:val="28"/>
        </w:rPr>
        <w:t>
      мың теңге</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85"/>
        <w:gridCol w:w="1066"/>
        <w:gridCol w:w="1066"/>
        <w:gridCol w:w="5849"/>
        <w:gridCol w:w="27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9 529 360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1 028 510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8 456 450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8 456 080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8 456 080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11 277 839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508 323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216 701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5 888 198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5 343 201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4 869 339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4 632 241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1048 222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467 518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459 594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459 594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538 556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538 556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67 742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779 812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633 275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1 374 414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1 368 174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1 368 174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1 282 954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727 328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-1 840 611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1 840 611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1 717 873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1 717 873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1 717 873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1 717 873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