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b261" w14:textId="7a4b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2019 жылғы 26 желтоқсандағы №42-8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15 желтоқсандағы № 57-1 шешімі. Батыс Қазақстан облысының Әділет департаментінде 2020 жылғы 21 желтоқсанда № 6563 болып тіркелді. Күші жойылды - Батыс Қазақстан облысы Казталов аудандық мәслихатының 2021 жылғы 18 ақпандағы № 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18.02.2021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2019 жылғы 26 желтоқсандағы №42-8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№5915 тіркелген, 2019 жылғы 31 желтоқсандағы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9 360 969 мың теңге:</w:t>
      </w:r>
    </w:p>
    <w:bookmarkEnd w:id="3"/>
    <w:bookmarkStart w:name="z8" w:id="4"/>
    <w:p>
      <w:pPr>
        <w:spacing w:after="0"/>
        <w:ind w:left="0"/>
        <w:jc w:val="both"/>
      </w:pPr>
      <w:r>
        <w:rPr>
          <w:rFonts w:ascii="Times New Roman"/>
          <w:b w:val="false"/>
          <w:i w:val="false"/>
          <w:color w:val="000000"/>
          <w:sz w:val="28"/>
        </w:rPr>
        <w:t>
      салықтық түсімдер – 1 030 280 мың теңге;</w:t>
      </w:r>
    </w:p>
    <w:bookmarkEnd w:id="4"/>
    <w:bookmarkStart w:name="z9" w:id="5"/>
    <w:p>
      <w:pPr>
        <w:spacing w:after="0"/>
        <w:ind w:left="0"/>
        <w:jc w:val="both"/>
      </w:pPr>
      <w:r>
        <w:rPr>
          <w:rFonts w:ascii="Times New Roman"/>
          <w:b w:val="false"/>
          <w:i w:val="false"/>
          <w:color w:val="000000"/>
          <w:sz w:val="28"/>
        </w:rPr>
        <w:t>
      салықтық емес түсімдер – 17 630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6"/>
    <w:bookmarkStart w:name="z11" w:id="7"/>
    <w:p>
      <w:pPr>
        <w:spacing w:after="0"/>
        <w:ind w:left="0"/>
        <w:jc w:val="both"/>
      </w:pPr>
      <w:r>
        <w:rPr>
          <w:rFonts w:ascii="Times New Roman"/>
          <w:b w:val="false"/>
          <w:i w:val="false"/>
          <w:color w:val="000000"/>
          <w:sz w:val="28"/>
        </w:rPr>
        <w:t>
      трансферттер түсімі – 8 288 059 мың теңге;</w:t>
      </w:r>
    </w:p>
    <w:bookmarkEnd w:id="7"/>
    <w:bookmarkStart w:name="z12" w:id="8"/>
    <w:p>
      <w:pPr>
        <w:spacing w:after="0"/>
        <w:ind w:left="0"/>
        <w:jc w:val="both"/>
      </w:pPr>
      <w:r>
        <w:rPr>
          <w:rFonts w:ascii="Times New Roman"/>
          <w:b w:val="false"/>
          <w:i w:val="false"/>
          <w:color w:val="000000"/>
          <w:sz w:val="28"/>
        </w:rPr>
        <w:t>
      2) шығындар – 10 983 307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92 132 мың теңге:</w:t>
      </w:r>
    </w:p>
    <w:bookmarkEnd w:id="9"/>
    <w:bookmarkStart w:name="z14" w:id="10"/>
    <w:p>
      <w:pPr>
        <w:spacing w:after="0"/>
        <w:ind w:left="0"/>
        <w:jc w:val="both"/>
      </w:pPr>
      <w:r>
        <w:rPr>
          <w:rFonts w:ascii="Times New Roman"/>
          <w:b w:val="false"/>
          <w:i w:val="false"/>
          <w:color w:val="000000"/>
          <w:sz w:val="28"/>
        </w:rPr>
        <w:t>
      бюджеттік кредиттер – 139 177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47 045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- 1 714 470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1 714 470 мың теңге:</w:t>
      </w:r>
    </w:p>
    <w:bookmarkEnd w:id="16"/>
    <w:bookmarkStart w:name="z21" w:id="17"/>
    <w:p>
      <w:pPr>
        <w:spacing w:after="0"/>
        <w:ind w:left="0"/>
        <w:jc w:val="both"/>
      </w:pPr>
      <w:r>
        <w:rPr>
          <w:rFonts w:ascii="Times New Roman"/>
          <w:b w:val="false"/>
          <w:i w:val="false"/>
          <w:color w:val="000000"/>
          <w:sz w:val="28"/>
        </w:rPr>
        <w:t>
      қарыздар түсімі – 1 591 732 мың теңге;</w:t>
      </w:r>
    </w:p>
    <w:bookmarkEnd w:id="17"/>
    <w:bookmarkStart w:name="z22" w:id="18"/>
    <w:p>
      <w:pPr>
        <w:spacing w:after="0"/>
        <w:ind w:left="0"/>
        <w:jc w:val="both"/>
      </w:pPr>
      <w:r>
        <w:rPr>
          <w:rFonts w:ascii="Times New Roman"/>
          <w:b w:val="false"/>
          <w:i w:val="false"/>
          <w:color w:val="000000"/>
          <w:sz w:val="28"/>
        </w:rPr>
        <w:t>
      қарыздарды өтеу – 47 045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169 783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келесі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жалпы сомасы – 2 274 276 мың теңге:";</w:t>
      </w:r>
    </w:p>
    <w:bookmarkEnd w:id="21"/>
    <w:bookmarkStart w:name="z28" w:id="22"/>
    <w:p>
      <w:pPr>
        <w:spacing w:after="0"/>
        <w:ind w:left="0"/>
        <w:jc w:val="both"/>
      </w:pPr>
      <w:r>
        <w:rPr>
          <w:rFonts w:ascii="Times New Roman"/>
          <w:b w:val="false"/>
          <w:i w:val="false"/>
          <w:color w:val="000000"/>
          <w:sz w:val="28"/>
        </w:rPr>
        <w:t>
      екінші абзац келесі редакцияда жазылсын:</w:t>
      </w:r>
    </w:p>
    <w:bookmarkEnd w:id="22"/>
    <w:bookmarkStart w:name="z29" w:id="23"/>
    <w:p>
      <w:pPr>
        <w:spacing w:after="0"/>
        <w:ind w:left="0"/>
        <w:jc w:val="both"/>
      </w:pPr>
      <w:r>
        <w:rPr>
          <w:rFonts w:ascii="Times New Roman"/>
          <w:b w:val="false"/>
          <w:i w:val="false"/>
          <w:color w:val="000000"/>
          <w:sz w:val="28"/>
        </w:rPr>
        <w:t>
      "мемлекеттік атаулы әлеуметтік көмекті төлеуге – 233 978 мың теңге;";</w:t>
      </w:r>
    </w:p>
    <w:bookmarkEnd w:id="23"/>
    <w:bookmarkStart w:name="z30" w:id="24"/>
    <w:p>
      <w:pPr>
        <w:spacing w:after="0"/>
        <w:ind w:left="0"/>
        <w:jc w:val="both"/>
      </w:pPr>
      <w:r>
        <w:rPr>
          <w:rFonts w:ascii="Times New Roman"/>
          <w:b w:val="false"/>
          <w:i w:val="false"/>
          <w:color w:val="000000"/>
          <w:sz w:val="28"/>
        </w:rPr>
        <w:t>
      үшінші абзац келесі редакцияда жазылсын:</w:t>
      </w:r>
    </w:p>
    <w:bookmarkEnd w:id="24"/>
    <w:bookmarkStart w:name="z31" w:id="25"/>
    <w:p>
      <w:pPr>
        <w:spacing w:after="0"/>
        <w:ind w:left="0"/>
        <w:jc w:val="both"/>
      </w:pPr>
      <w:r>
        <w:rPr>
          <w:rFonts w:ascii="Times New Roman"/>
          <w:b w:val="false"/>
          <w:i w:val="false"/>
          <w:color w:val="000000"/>
          <w:sz w:val="28"/>
        </w:rPr>
        <w:t>
      "балаларға кепілдендірілген әлеуметтік пакетке – 32 587 мың теңге;";</w:t>
      </w:r>
    </w:p>
    <w:bookmarkEnd w:id="25"/>
    <w:bookmarkStart w:name="z32" w:id="26"/>
    <w:p>
      <w:pPr>
        <w:spacing w:after="0"/>
        <w:ind w:left="0"/>
        <w:jc w:val="both"/>
      </w:pPr>
      <w:r>
        <w:rPr>
          <w:rFonts w:ascii="Times New Roman"/>
          <w:b w:val="false"/>
          <w:i w:val="false"/>
          <w:color w:val="000000"/>
          <w:sz w:val="28"/>
        </w:rPr>
        <w:t>
      жетінші абзац келесі редакцияда жазылсын:</w:t>
      </w:r>
    </w:p>
    <w:bookmarkEnd w:id="26"/>
    <w:bookmarkStart w:name="z33" w:id="27"/>
    <w:p>
      <w:pPr>
        <w:spacing w:after="0"/>
        <w:ind w:left="0"/>
        <w:jc w:val="both"/>
      </w:pPr>
      <w:r>
        <w:rPr>
          <w:rFonts w:ascii="Times New Roman"/>
          <w:b w:val="false"/>
          <w:i w:val="false"/>
          <w:color w:val="000000"/>
          <w:sz w:val="28"/>
        </w:rPr>
        <w:t>
      "жалақыны ішінара субсидиялауға – 18 242 мың теңге;";</w:t>
      </w:r>
    </w:p>
    <w:bookmarkEnd w:id="27"/>
    <w:bookmarkStart w:name="z34" w:id="28"/>
    <w:p>
      <w:pPr>
        <w:spacing w:after="0"/>
        <w:ind w:left="0"/>
        <w:jc w:val="both"/>
      </w:pPr>
      <w:r>
        <w:rPr>
          <w:rFonts w:ascii="Times New Roman"/>
          <w:b w:val="false"/>
          <w:i w:val="false"/>
          <w:color w:val="000000"/>
          <w:sz w:val="28"/>
        </w:rPr>
        <w:t>
      сегізінші абзац келесі редакцияда жазылсын:</w:t>
      </w:r>
    </w:p>
    <w:bookmarkEnd w:id="28"/>
    <w:bookmarkStart w:name="z35" w:id="29"/>
    <w:p>
      <w:pPr>
        <w:spacing w:after="0"/>
        <w:ind w:left="0"/>
        <w:jc w:val="both"/>
      </w:pPr>
      <w:r>
        <w:rPr>
          <w:rFonts w:ascii="Times New Roman"/>
          <w:b w:val="false"/>
          <w:i w:val="false"/>
          <w:color w:val="000000"/>
          <w:sz w:val="28"/>
        </w:rPr>
        <w:t>
      "жастар практикасына – 52 726 мың теңге;";</w:t>
      </w:r>
    </w:p>
    <w:bookmarkEnd w:id="29"/>
    <w:bookmarkStart w:name="z36" w:id="30"/>
    <w:p>
      <w:pPr>
        <w:spacing w:after="0"/>
        <w:ind w:left="0"/>
        <w:jc w:val="both"/>
      </w:pPr>
      <w:r>
        <w:rPr>
          <w:rFonts w:ascii="Times New Roman"/>
          <w:b w:val="false"/>
          <w:i w:val="false"/>
          <w:color w:val="000000"/>
          <w:sz w:val="28"/>
        </w:rPr>
        <w:t>
      он бесінші абзац келесі редакцияда жазылсын:</w:t>
      </w:r>
    </w:p>
    <w:bookmarkEnd w:id="30"/>
    <w:bookmarkStart w:name="z37" w:id="31"/>
    <w:p>
      <w:pPr>
        <w:spacing w:after="0"/>
        <w:ind w:left="0"/>
        <w:jc w:val="both"/>
      </w:pPr>
      <w:r>
        <w:rPr>
          <w:rFonts w:ascii="Times New Roman"/>
          <w:b w:val="false"/>
          <w:i w:val="false"/>
          <w:color w:val="000000"/>
          <w:sz w:val="28"/>
        </w:rPr>
        <w:t>
      "Көктерек ауылының сумен жабдықтау жүйесін реконструкциялауға – 0 теңге;";</w:t>
      </w:r>
    </w:p>
    <w:bookmarkEnd w:id="31"/>
    <w:bookmarkStart w:name="z38" w:id="32"/>
    <w:p>
      <w:pPr>
        <w:spacing w:after="0"/>
        <w:ind w:left="0"/>
        <w:jc w:val="both"/>
      </w:pPr>
      <w:r>
        <w:rPr>
          <w:rFonts w:ascii="Times New Roman"/>
          <w:b w:val="false"/>
          <w:i w:val="false"/>
          <w:color w:val="000000"/>
          <w:sz w:val="28"/>
        </w:rPr>
        <w:t>
      он алтыншы абзац келесі редакцияда жазылсын:</w:t>
      </w:r>
    </w:p>
    <w:bookmarkEnd w:id="32"/>
    <w:bookmarkStart w:name="z39" w:id="33"/>
    <w:p>
      <w:pPr>
        <w:spacing w:after="0"/>
        <w:ind w:left="0"/>
        <w:jc w:val="both"/>
      </w:pPr>
      <w:r>
        <w:rPr>
          <w:rFonts w:ascii="Times New Roman"/>
          <w:b w:val="false"/>
          <w:i w:val="false"/>
          <w:color w:val="000000"/>
          <w:sz w:val="28"/>
        </w:rPr>
        <w:t>
      "Қарасу ауылының сумен жабдықтау жүйесін реконструкциялауға – 47 324 мың теңге;";</w:t>
      </w:r>
    </w:p>
    <w:bookmarkEnd w:id="33"/>
    <w:bookmarkStart w:name="z40" w:id="34"/>
    <w:p>
      <w:pPr>
        <w:spacing w:after="0"/>
        <w:ind w:left="0"/>
        <w:jc w:val="both"/>
      </w:pPr>
      <w:r>
        <w:rPr>
          <w:rFonts w:ascii="Times New Roman"/>
          <w:b w:val="false"/>
          <w:i w:val="false"/>
          <w:color w:val="000000"/>
          <w:sz w:val="28"/>
        </w:rPr>
        <w:t>
      жиырма үшінші абзац келесі редакцияда жазылсын:</w:t>
      </w:r>
    </w:p>
    <w:bookmarkEnd w:id="34"/>
    <w:bookmarkStart w:name="z41" w:id="35"/>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72 480 мың теңге;";</w:t>
      </w:r>
    </w:p>
    <w:bookmarkEnd w:id="35"/>
    <w:bookmarkStart w:name="z42" w:id="36"/>
    <w:p>
      <w:pPr>
        <w:spacing w:after="0"/>
        <w:ind w:left="0"/>
        <w:jc w:val="both"/>
      </w:pPr>
      <w:r>
        <w:rPr>
          <w:rFonts w:ascii="Times New Roman"/>
          <w:b w:val="false"/>
          <w:i w:val="false"/>
          <w:color w:val="000000"/>
          <w:sz w:val="28"/>
        </w:rPr>
        <w:t>
      келесі мазмұндағы жиырма төртінші абзацпен толықтырылсын:</w:t>
      </w:r>
    </w:p>
    <w:bookmarkEnd w:id="36"/>
    <w:bookmarkStart w:name="z43" w:id="37"/>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16 282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5" w:id="38"/>
    <w:p>
      <w:pPr>
        <w:spacing w:after="0"/>
        <w:ind w:left="0"/>
        <w:jc w:val="both"/>
      </w:pPr>
      <w:r>
        <w:rPr>
          <w:rFonts w:ascii="Times New Roman"/>
          <w:b w:val="false"/>
          <w:i w:val="false"/>
          <w:color w:val="000000"/>
          <w:sz w:val="28"/>
        </w:rPr>
        <w:t>
      бірінші абзац келесі редакцияда жазылсын:</w:t>
      </w:r>
    </w:p>
    <w:bookmarkEnd w:id="38"/>
    <w:bookmarkStart w:name="z46" w:id="39"/>
    <w:p>
      <w:pPr>
        <w:spacing w:after="0"/>
        <w:ind w:left="0"/>
        <w:jc w:val="both"/>
      </w:pPr>
      <w:r>
        <w:rPr>
          <w:rFonts w:ascii="Times New Roman"/>
          <w:b w:val="false"/>
          <w:i w:val="false"/>
          <w:color w:val="000000"/>
          <w:sz w:val="28"/>
        </w:rPr>
        <w:t>
      "2) Облыстық бюджеттен жалпы сомасы – 464 000 мың теңге:";</w:t>
      </w:r>
    </w:p>
    <w:bookmarkEnd w:id="39"/>
    <w:bookmarkStart w:name="z47" w:id="40"/>
    <w:p>
      <w:pPr>
        <w:spacing w:after="0"/>
        <w:ind w:left="0"/>
        <w:jc w:val="both"/>
      </w:pPr>
      <w:r>
        <w:rPr>
          <w:rFonts w:ascii="Times New Roman"/>
          <w:b w:val="false"/>
          <w:i w:val="false"/>
          <w:color w:val="000000"/>
          <w:sz w:val="28"/>
        </w:rPr>
        <w:t>
      он үшінші абзац келесі редакцияда жазылсын:</w:t>
      </w:r>
    </w:p>
    <w:bookmarkEnd w:id="40"/>
    <w:bookmarkStart w:name="z48" w:id="41"/>
    <w:p>
      <w:pPr>
        <w:spacing w:after="0"/>
        <w:ind w:left="0"/>
        <w:jc w:val="both"/>
      </w:pPr>
      <w:r>
        <w:rPr>
          <w:rFonts w:ascii="Times New Roman"/>
          <w:b w:val="false"/>
          <w:i w:val="false"/>
          <w:color w:val="000000"/>
          <w:sz w:val="28"/>
        </w:rPr>
        <w:t>
      "алғашқы жұмыс орны жобасына – 0 теңге;";</w:t>
      </w:r>
    </w:p>
    <w:bookmarkEnd w:id="41"/>
    <w:bookmarkStart w:name="z49" w:id="42"/>
    <w:p>
      <w:pPr>
        <w:spacing w:after="0"/>
        <w:ind w:left="0"/>
        <w:jc w:val="both"/>
      </w:pPr>
      <w:r>
        <w:rPr>
          <w:rFonts w:ascii="Times New Roman"/>
          <w:b w:val="false"/>
          <w:i w:val="false"/>
          <w:color w:val="000000"/>
          <w:sz w:val="28"/>
        </w:rPr>
        <w:t>
      он төртінші абзац келесі редакцияда жазылсын:</w:t>
      </w:r>
    </w:p>
    <w:bookmarkEnd w:id="42"/>
    <w:bookmarkStart w:name="z50" w:id="43"/>
    <w:p>
      <w:pPr>
        <w:spacing w:after="0"/>
        <w:ind w:left="0"/>
        <w:jc w:val="both"/>
      </w:pPr>
      <w:r>
        <w:rPr>
          <w:rFonts w:ascii="Times New Roman"/>
          <w:b w:val="false"/>
          <w:i w:val="false"/>
          <w:color w:val="000000"/>
          <w:sz w:val="28"/>
        </w:rPr>
        <w:t>
      "ұрпақтар келісімшарты жобасына – 0 теңге;";</w:t>
      </w:r>
    </w:p>
    <w:bookmarkEnd w:id="43"/>
    <w:bookmarkStart w:name="z51" w:id="44"/>
    <w:p>
      <w:pPr>
        <w:spacing w:after="0"/>
        <w:ind w:left="0"/>
        <w:jc w:val="both"/>
      </w:pPr>
      <w:r>
        <w:rPr>
          <w:rFonts w:ascii="Times New Roman"/>
          <w:b w:val="false"/>
          <w:i w:val="false"/>
          <w:color w:val="000000"/>
          <w:sz w:val="28"/>
        </w:rPr>
        <w:t>
      он бесінші абзац келесі редакцияда жазылсын:</w:t>
      </w:r>
    </w:p>
    <w:bookmarkEnd w:id="44"/>
    <w:bookmarkStart w:name="z52" w:id="45"/>
    <w:p>
      <w:pPr>
        <w:spacing w:after="0"/>
        <w:ind w:left="0"/>
        <w:jc w:val="both"/>
      </w:pPr>
      <w:r>
        <w:rPr>
          <w:rFonts w:ascii="Times New Roman"/>
          <w:b w:val="false"/>
          <w:i w:val="false"/>
          <w:color w:val="000000"/>
          <w:sz w:val="28"/>
        </w:rPr>
        <w:t>
      "қоғамдық жұмысқа – 7 875 мың теңге;";</w:t>
      </w:r>
    </w:p>
    <w:bookmarkEnd w:id="45"/>
    <w:bookmarkStart w:name="z53" w:id="46"/>
    <w:p>
      <w:pPr>
        <w:spacing w:after="0"/>
        <w:ind w:left="0"/>
        <w:jc w:val="both"/>
      </w:pPr>
      <w:r>
        <w:rPr>
          <w:rFonts w:ascii="Times New Roman"/>
          <w:b w:val="false"/>
          <w:i w:val="false"/>
          <w:color w:val="000000"/>
          <w:sz w:val="28"/>
        </w:rPr>
        <w:t>
      келесі мазмұндағы он тоғызыншы абзацпен толықтырылсын:</w:t>
      </w:r>
    </w:p>
    <w:bookmarkEnd w:id="46"/>
    <w:bookmarkStart w:name="z54" w:id="47"/>
    <w:p>
      <w:pPr>
        <w:spacing w:after="0"/>
        <w:ind w:left="0"/>
        <w:jc w:val="both"/>
      </w:pPr>
      <w:r>
        <w:rPr>
          <w:rFonts w:ascii="Times New Roman"/>
          <w:b w:val="false"/>
          <w:i w:val="false"/>
          <w:color w:val="000000"/>
          <w:sz w:val="28"/>
        </w:rPr>
        <w:t>
      "Казталов ауылында жаяу жүргіншілер жолының құрылысына – 39 105 мың теңге;";</w:t>
      </w:r>
    </w:p>
    <w:bookmarkEnd w:id="47"/>
    <w:bookmarkStart w:name="z55" w:id="48"/>
    <w:p>
      <w:pPr>
        <w:spacing w:after="0"/>
        <w:ind w:left="0"/>
        <w:jc w:val="both"/>
      </w:pPr>
      <w:r>
        <w:rPr>
          <w:rFonts w:ascii="Times New Roman"/>
          <w:b w:val="false"/>
          <w:i w:val="false"/>
          <w:color w:val="000000"/>
          <w:sz w:val="28"/>
        </w:rPr>
        <w:t>
      келесі мазмұндағы жиырмасыншы абзацпен толықтырылсын:</w:t>
      </w:r>
    </w:p>
    <w:bookmarkEnd w:id="48"/>
    <w:bookmarkStart w:name="z56" w:id="49"/>
    <w:p>
      <w:pPr>
        <w:spacing w:after="0"/>
        <w:ind w:left="0"/>
        <w:jc w:val="both"/>
      </w:pPr>
      <w:r>
        <w:rPr>
          <w:rFonts w:ascii="Times New Roman"/>
          <w:b w:val="false"/>
          <w:i w:val="false"/>
          <w:color w:val="000000"/>
          <w:sz w:val="28"/>
        </w:rPr>
        <w:t>
      "Жалпақтал ауылында жаяу жүргіншілер жолының құрылысына – 10 146 мың теңге.".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келесі редакцияда жазылсын:</w:t>
      </w:r>
    </w:p>
    <w:bookmarkStart w:name="z58" w:id="50"/>
    <w:p>
      <w:pPr>
        <w:spacing w:after="0"/>
        <w:ind w:left="0"/>
        <w:jc w:val="both"/>
      </w:pPr>
      <w:r>
        <w:rPr>
          <w:rFonts w:ascii="Times New Roman"/>
          <w:b w:val="false"/>
          <w:i w:val="false"/>
          <w:color w:val="000000"/>
          <w:sz w:val="28"/>
        </w:rPr>
        <w:t>
      "4-1. 2020 жылға арналған аудандық бюджетте Жұмыспен қамту 2020 жол картасы шеңберінде инфрақұрылымдық жобалар жалпы сомасы 1 452 555 мың теңге көлемінде қарастырылғаны ескерілсін:</w:t>
      </w:r>
    </w:p>
    <w:bookmarkEnd w:id="50"/>
    <w:bookmarkStart w:name="z59" w:id="51"/>
    <w:p>
      <w:pPr>
        <w:spacing w:after="0"/>
        <w:ind w:left="0"/>
        <w:jc w:val="both"/>
      </w:pPr>
      <w:r>
        <w:rPr>
          <w:rFonts w:ascii="Times New Roman"/>
          <w:b w:val="false"/>
          <w:i w:val="false"/>
          <w:color w:val="000000"/>
          <w:sz w:val="28"/>
        </w:rPr>
        <w:t>
      Казталов ауылының Амангелді, Г.Лукманов, Абай, Садықов, Б.Момышұлы, С.Сейфуллин, М.Әуезов, Құрманғазы көшелерін жалпы ұзындығымен 6,1 километр реконструкциялауға – 665 189 мың теңге;</w:t>
      </w:r>
    </w:p>
    <w:bookmarkEnd w:id="51"/>
    <w:bookmarkStart w:name="z60" w:id="52"/>
    <w:p>
      <w:pPr>
        <w:spacing w:after="0"/>
        <w:ind w:left="0"/>
        <w:jc w:val="both"/>
      </w:pPr>
      <w:r>
        <w:rPr>
          <w:rFonts w:ascii="Times New Roman"/>
          <w:b w:val="false"/>
          <w:i w:val="false"/>
          <w:color w:val="000000"/>
          <w:sz w:val="28"/>
        </w:rPr>
        <w:t>
      Жалпақтал ауылының Нұрпейісов, Маметова, А.Құсайынов, Фурманов, Жалпақтал, Сламихин, Әнесов ауыл ішілік көшелерін жалпы ұзындығымен 4,1 километр реконструкциялауға – 450 856 мың теңге;</w:t>
      </w:r>
    </w:p>
    <w:bookmarkEnd w:id="52"/>
    <w:bookmarkStart w:name="z61" w:id="53"/>
    <w:p>
      <w:pPr>
        <w:spacing w:after="0"/>
        <w:ind w:left="0"/>
        <w:jc w:val="both"/>
      </w:pPr>
      <w:r>
        <w:rPr>
          <w:rFonts w:ascii="Times New Roman"/>
          <w:b w:val="false"/>
          <w:i w:val="false"/>
          <w:color w:val="000000"/>
          <w:sz w:val="28"/>
        </w:rPr>
        <w:t>
      Казталов ауылы Х.Бөкеева көшесінің жолын күрделі жөндеуге – 43 835 мың теңге;</w:t>
      </w:r>
    </w:p>
    <w:bookmarkEnd w:id="53"/>
    <w:bookmarkStart w:name="z62" w:id="54"/>
    <w:p>
      <w:pPr>
        <w:spacing w:after="0"/>
        <w:ind w:left="0"/>
        <w:jc w:val="both"/>
      </w:pPr>
      <w:r>
        <w:rPr>
          <w:rFonts w:ascii="Times New Roman"/>
          <w:b w:val="false"/>
          <w:i w:val="false"/>
          <w:color w:val="000000"/>
          <w:sz w:val="28"/>
        </w:rPr>
        <w:t>
      Сарықұдық ауылында 60 орынға арналған (1-9 сыныптар) мектептің құрылысына – 292 675 мың теңге.";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64" w:id="55"/>
    <w:p>
      <w:pPr>
        <w:spacing w:after="0"/>
        <w:ind w:left="0"/>
        <w:jc w:val="both"/>
      </w:pPr>
      <w:r>
        <w:rPr>
          <w:rFonts w:ascii="Times New Roman"/>
          <w:b w:val="false"/>
          <w:i w:val="false"/>
          <w:color w:val="000000"/>
          <w:sz w:val="28"/>
        </w:rPr>
        <w:t>
      "9. 2020 жылға арналған ауданның жергілікті атқарушы органдардың резерві 28 845 мың теңге көлемінде бекітілсін.".</w:t>
      </w:r>
    </w:p>
    <w:bookmarkEnd w:id="55"/>
    <w:bookmarkStart w:name="z65" w:id="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6"/>
    <w:bookmarkStart w:name="z66" w:id="57"/>
    <w:p>
      <w:pPr>
        <w:spacing w:after="0"/>
        <w:ind w:left="0"/>
        <w:jc w:val="both"/>
      </w:pPr>
      <w:r>
        <w:rPr>
          <w:rFonts w:ascii="Times New Roman"/>
          <w:b w:val="false"/>
          <w:i w:val="false"/>
          <w:color w:val="000000"/>
          <w:sz w:val="28"/>
        </w:rPr>
        <w:t>
      2. Казталов аудандық мәслихат аппаратының басшысы (Н.Кажгалиев) осы шешімнің әділет органдарында мемлекеттік тіркелуін қамтамасыз етсін.</w:t>
      </w:r>
    </w:p>
    <w:bookmarkEnd w:id="57"/>
    <w:bookmarkStart w:name="z67" w:id="58"/>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№57-1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№42-8 шешіміне 1-қосымша</w:t>
            </w:r>
          </w:p>
        </w:tc>
      </w:tr>
    </w:tbl>
    <w:bookmarkStart w:name="z72" w:id="59"/>
    <w:p>
      <w:pPr>
        <w:spacing w:after="0"/>
        <w:ind w:left="0"/>
        <w:jc w:val="left"/>
      </w:pPr>
      <w:r>
        <w:rPr>
          <w:rFonts w:ascii="Times New Roman"/>
          <w:b/>
          <w:i w:val="false"/>
          <w:color w:val="000000"/>
        </w:rPr>
        <w:t xml:space="preserve"> 2020 жылға арналған аудандық бюджет</w:t>
      </w:r>
    </w:p>
    <w:bookmarkEnd w:id="59"/>
    <w:bookmarkStart w:name="z73" w:id="60"/>
    <w:p>
      <w:pPr>
        <w:spacing w:after="0"/>
        <w:ind w:left="0"/>
        <w:jc w:val="both"/>
      </w:pPr>
      <w:r>
        <w:rPr>
          <w:rFonts w:ascii="Times New Roman"/>
          <w:b w:val="false"/>
          <w:i w:val="false"/>
          <w:color w:val="000000"/>
          <w:sz w:val="28"/>
        </w:rPr>
        <w:t>
      мың теңге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9 360 969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1 030 280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8 288 059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8 287 689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10 983 307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5 828 551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5 282 595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4 631 282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933 522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