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6513" w14:textId="b396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Казталов ауданының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24 желтоқсандағы № 58-6 шешімі. Батыс Қазақстан облысының Әділет департаментінде 2020 жылғы 24 желтоқсанда № 6622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Казталов ауданының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41744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40194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42282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несилерді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 активтерімен жасалатын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538 мың теңге.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538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Жаңажол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2020 жылғы 22 желтоқсандағы №57-2 "2021-2023 жылдарға арналған аудандық бюджет туралы" (Нормативтік құқықтық актілерді мемлекеттік тіркеу тізілімінде №6574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Жаңажол ауылдық округінің бюджетіне аудандық бюджеттен берілетін субвенциялар түсімдерінің сомасы 21 814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№58-6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№58-6 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№58-6 шешіміне 3-қосымша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