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2d51" w14:textId="1d22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Бірік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58-2 шешімі. Батыс Қазақстан облысының Әділет департаментінде 2020 жылғы 25 желтоқсанда № 6628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Казталов ауданының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32 507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31 247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33 332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Бірік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Бірік ауылдық округінің бюджетіне аудандық бюджеттен берілетін субвенциялар түсімдерінің сомасы 20 363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Бірік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№58-2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Бірік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№58-2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Бірік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