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baa2" w14:textId="2cab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9 шілдедегі № 44-2 шешімі. Батыс Қазақстан облысының Әділет департаментінде 2020 жылғы 10 шілдеде № 6292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2014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"Қаратөбе аудандық мәслихатының 2013 жылғы 24 желтоқсандағы № 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енгізу туралы" шешімі (Нормативтік құқықтық актілерді мемлекеттік тіркеу тізілімінде № 3531 тіркелген, 2014 жылы 30 мамырда "Қаратөбе өңірі" газетінде жарияланған) және 2016 жылғы 21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9-6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"Қаратөбе аудандық мәслихаты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 4659 тіркелген, 2017 жылғы 21 қаңтарда Қазақстан Республикасы нормативтік құқықтық актілерінің эталондық бақылау банкінде жарияланған)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