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b19a" w14:textId="e9cb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27 қазандағы № 48-1 шешімі. Батыс Қазақстан облысының Әділет департаментінде 2020 жылғы 3 қарашада № 6462 болып тіркелді. Күші жойылды - Батыс Қазақстан облысы Қаратөбе аудандық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9 қаңтардағы № 38-1 "2020-2022 жылдарға арналған Қаратөбе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5933 тіркелген, Қазақстан Республикасы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247 998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10 460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237 538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248 985,4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- 987,4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987,4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73 829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2 130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71 699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75 069,9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- 1 240,9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1 240,9 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1 240,9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28 953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27 465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28 953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33 064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31 685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33 064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Аққозы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20 514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19 152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20 514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26 728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25 466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26 728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24 142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23 457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24 142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25 101 мың теңге, оның ішінде: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681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23 515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25 101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1-қосымша</w:t>
            </w:r>
          </w:p>
        </w:tc>
      </w:tr>
    </w:tbl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248 985,4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4-қосымша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Сулыкөл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7-қосымша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10-қосымша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Қаракөл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13-қосымша</w:t>
            </w:r>
          </w:p>
        </w:tc>
      </w:tr>
    </w:tbl>
    <w:bookmarkStart w:name="z17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Аққозы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16-қосымша</w:t>
            </w:r>
          </w:p>
        </w:tc>
      </w:tr>
    </w:tbl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Жусандой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19-қосымша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Егіндікөл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38-1 шешіміне 22-қосымша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Қоскөл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