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0571" w14:textId="1500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ауданы әкімдігінің 2014 жылғы 29 қыркүйектегі № 147 "Үгіттік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ауданы әкімдігінің 2020 жылғы 10 желтоқсандағы № 189 қаулысы. Батыс Қазақстан облысының Әділет департаментінде 2020 жылғы 11 желтоқсанда № 6543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– 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Қаратөбе аудандық сайлау комиссиясының келісімі бойынша,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ауданы әкімдігінің 2014 жылғы 29 қыркүйектегі № 147 "Үгіттік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3648 тіркелген, 2014 жылы 24 қазанда "Қаратөбе өңірі" газетінде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Ауылдық округтер әкімдері үгіттік баспа материалдарын орналастыру үшін белгіленген орындарды стендтермен, тақталармен, тұғырлықтармен жарақтандырсын.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Қаратөбе ауданы әкімі аппаратының басшысы (А.Карменов) осы қаулының әділет органдарында мемлекеттік тіркелуін қамтамасыз етсін.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қаулының орындалуын бақылау аудан әкімінің орынбасары Ж.Сұлтанға жүктелсін.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алғашқы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Қаратөбе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Асантаев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Қаратөбе аудандық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комиссиясының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__________Б.Жүсіпқали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____________2020 жыл.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Қаратөбе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189 қаулысына қосымша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5"/>
        <w:gridCol w:w="1228"/>
        <w:gridCol w:w="9167"/>
      </w:tblGrid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орындары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Қоржын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Қаратөбе аудандық білім беру бөлімінің Аққозы жалпы орта білім беретін мектеп-балабақша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Бесоба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аудандық білім беру бөлімінің "А.Әділов атындағы Жалғызағаш бастауыш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беру бөлімінің "Егіндікөл орта жалпы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Жусандыой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Қаратөбе аудандық білім беру бөлімінің Жамбыл орта білім беретін мектеп-балабақша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Ханкөл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беру бөлімінің "Ханкөл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Ақтай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Қаратөбе аудандық білім беру бөлімінің Қаракөл жалпы орта білім беретін мектеп-балабақша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ауданының білім беру бөлімінің "Алакөл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ауданының білім беру бөлімінің "Қаратөбе мектеп - гимназиясы"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ауданының білім беру бөлімінің "Мұхит атындағы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ауданының білім беру бөлімінің "Қоскөл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Шалғын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бөлімінің "Шалғын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беру бөлімінің "Б.Қаратаев атындағы Саралжын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беру бөлімінің "Жақсыбай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Сулыкөл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беру бөлімінің "Қалдығайты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Үшана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ауданының білім беру бөлімінің "Б.Аманшин атындағы жалпы орта білім беретін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Қаратөбе аудандық білім беру бөлімінің "Төлен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Қаратөбе аудандық білім беру бөлімінің Шөптікөл жалпы орта білім беретін мектеп-балабақша кешені"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Үшағаш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аудандық білім беру бөлімінің "Үшағаш негізгі орта мектебі" коммуналдық мемлекеттік мекемесі ғимаратының алды</w:t>
            </w:r>
          </w:p>
        </w:tc>
      </w:tr>
      <w:tr>
        <w:trPr>
          <w:trHeight w:val="30" w:hRule="atLeast"/>
        </w:trPr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облысы, Қаратөбе ауданының білім бөлімінің "Соналы жалпы орта білім беретін мектебі" коммуналдық мемлекеттік мекемесі ғимаратының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