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ac2b" w14:textId="97a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30 желтоқсандағы № 50-1 "2020-2022 жылдарға арналған ауылдық округтердің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13 сәуірдегі № 53-1 шешімі. Батыс Қазақстан облысының Әділет департаментінде 2020 жылғы 14 сәуірде № 6169 болып тіркелді. Күші жойылды - Батыс Қазақстан облысы Сырым аудандық мәслихатының 2021 жылғы 18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30 желтоқсандағы № 50-1 "2020-2022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№5921 тіркелген, 2020 жылғы 8 қаңтарда Қазақстан Республикасының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ауылдық округтерінің бюджеттері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22 538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22 164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16 439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16 144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16 439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Бұлан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15 497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15 316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15 497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31 844мың теңге: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29 745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32 922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1 078 мың теңге: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13 459 мың теңге: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13 271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13 459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21 381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21 039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21 381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18 614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18 297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18 614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89 743 мың теңге: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18 754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70 989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89 743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20 310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19 956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20 310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17 592 мың теңге: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17 339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17 592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18 504мың теңге: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18 234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18 504мың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22 525 мың теңге: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22 168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22 525 мың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теңге: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тармақпен толықтырылсын: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ауылдық округтердің бюджетінде аудандық бюджеттен бөлінетін нысаналы аудандық трансферттердің жалпы сомасы 20 696 мың теңге көлемінде қарастырылсын, оның ішінде: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 санағын жүргізілуіне байланысты елді мекендерде аншлагтар мен нөмірлерін тұрғын үйлеріне орнатуға – 3 775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320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Аралтөбе ауылдық округі – 207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 ауылдық округі – 181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473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82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215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ауылдық округі – 215 мың теңге;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1 155 мың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291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 ауылдық округі – 184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 – 148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304 мың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"Жасыл Ел" еңбек жасақтарын ұйымдастыруға – 1 410 мың теңге, оның ішінде: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282 мың тенге;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1 128 мың теңге;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 шығыстарды өтеуге – 1 311 мың теңге, оның ішінде: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400 мың теңге;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622 мың теңге;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Шолақаңқаты ауылдық округі – 289 мың теңге;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Жымпиты ауылдық округінің көшелерді жарықтандыру шығындарын өтеуге – 11 000 мың теңге;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Жымпиты ауылына бейнебақылау камераларын орнатуға – 3 200 мың теңге.";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жариялануын қамтамасыз етсін.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1 - қосымша</w:t>
            </w:r>
          </w:p>
        </w:tc>
      </w:tr>
    </w:tbl>
    <w:bookmarkStart w:name="z2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4-қосымша</w:t>
            </w:r>
          </w:p>
        </w:tc>
      </w:tr>
    </w:tbl>
    <w:bookmarkStart w:name="z2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Аралтөбе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7-қосымша</w:t>
            </w:r>
          </w:p>
        </w:tc>
      </w:tr>
    </w:tbl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Бұлан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10-қосымша</w:t>
            </w:r>
          </w:p>
        </w:tc>
      </w:tr>
    </w:tbl>
    <w:bookmarkStart w:name="z2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Бұлдырты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13-қосымша</w:t>
            </w:r>
          </w:p>
        </w:tc>
      </w:tr>
    </w:tbl>
    <w:bookmarkStart w:name="z27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Елтай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16-қосымша</w:t>
            </w:r>
          </w:p>
        </w:tc>
      </w:tr>
    </w:tbl>
    <w:bookmarkStart w:name="z28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Жетікөл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8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40"/>
        <w:gridCol w:w="1093"/>
        <w:gridCol w:w="1182"/>
        <w:gridCol w:w="703"/>
        <w:gridCol w:w="1120"/>
        <w:gridCol w:w="381"/>
        <w:gridCol w:w="3883"/>
        <w:gridCol w:w="22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8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Жымпиты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№53-1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№50-1 шешіміне 25-қосымша</w:t>
            </w:r>
          </w:p>
        </w:tc>
      </w:tr>
    </w:tbl>
    <w:bookmarkStart w:name="z29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Қособа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2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Сарой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29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Талдыбұлақ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29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Шолақаңқаты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 дейін тегін алып баруды және одан алып қайтуды 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