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ba0c" w14:textId="554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30 желтоқсандағы № 50-1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9 қазандағы № 59-1 шешімі. Батыс Қазақстан облысының Әділет департаментінде 2020 жылғы 13 қазанда № 6423 болып тіркелді. Күші жойылды - Батыс Қазақстан облысы Сырым аудандық мәслихатының 2021 жылғы 18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2019 жылғы 30 желтоқсандағы № 50-1 "2020-2022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№5921 тіркелген, 2020 жылғы 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23 910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17 097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19 905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19 724 мың теңге;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19 905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32 212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30 185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1 078 мың теңге: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17 009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16 821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22 259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21 917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22 259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19 656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19 339 мың теңге;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19 656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109 944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91 190 мың теңге;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111 355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- 1 411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1 411 мың теңге: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25 443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25 089 мың теңге;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25 443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21 844мың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21 591 мың теңге;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21 844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23 420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23 063 мың теңге;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23 420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ауылдық округтердің бюджетінде аудандық бюджеттен бөлінетін нысаналы аудандық трансферттердің жалпы сомасы 64 431 мың теңге көлемінде қарастырылсын, оның ішінде: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санағын жүргізілуіне байланысты елді мекендерде аншлагтар мен нөмірлерін тұрғын үйлеріне орнатуға – 3 775 мың теңге, оның ішінде: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320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207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181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473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82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215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215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1 155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291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184 мың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148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304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"Жасыл Ел" еңбек жасақтарын ұйымдастыруға – 1 360 мың теңге, оның ішінде: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282 мың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1 078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 шығыстарды өтеуге – 13 415 мың теңге, оның ішінде: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- 406 мың теңге;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752 мың теңге;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2 000 мың теңге;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840 мың теңге;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3 274 мың теңге;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582 мың теңге;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671 мың теңге;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1 772 мың теңге;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1 234 мың теңге;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700 мың теңге;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1 184 мың теңге;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Жымпиты ауылдық округінің көшелерді жарықтандыру шығындарын өтеуге – 20 085 мың теңге;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Жымпиты ауылына бейнебақылау камераларын орнатуға – 2 400 мың теңге;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дала өртіне қарсы қолданылатын құрал-жабдықтар сатып алуға – 2 990 мың теңге, оның ішінде: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201 мың теңге;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497 мың теңге;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276 мың теңге;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296 мың теңге;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371 мың теңге;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319 мың теңге;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497 мың теңге;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296 мың теңге;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237 мың теңге;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елді-мекендердің санитариясын қамтамасыз етуге – 1 782 мың теңге, соның ішінде: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- 500 мың теңге;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1 282 мың теңге;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елді-мекендерді абаттандыруға – 10 804 мың теңге, соның ішінде: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- 300 мың теңге;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1 911 мың теңге;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8 593 мың теңге;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елді мекендерді сумен жабдықтауды ұйымдастыруға – 7 280 мың теңге, соның ішінде: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4 024 мың теңге;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3 256 мың теңге;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Алғабас ауылдық округінің автомобиль жолдарының жұмыс істеуін қамтамасыз етуге – 540 мың теңге.";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жариялануын қамтамасыз етсін.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1 - қосымша</w:t>
            </w:r>
          </w:p>
        </w:tc>
      </w:tr>
    </w:tbl>
    <w:bookmarkStart w:name="z2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4-қосымша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Аралтөбе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7-қосымша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10-қосымша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Бұлдырты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13-қосымша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16-қосымша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Жетікөл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19-қосымша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22-қосымша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Жымпиты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25-қосымша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Қособа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28-қосымша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Сарой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№59-1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34-қосымша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Шолақаңқаты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