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915d1" w14:textId="19915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Салық салу объектісінің елді мекенде орналасуын ескеретін аймаққа бөлу коэффициенттерін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Сырым ауданы әкімдігінің 2020 жылғы 26 қарашадағы № 216 қаулысы. Батыс Қазақстан облысының Әділет департаментінде 2020 жылғы 26 қарашада № 6496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2017 жылғы 25 желтоқсандағы "Салық және бюджетке төленетін басқа да міндетті төлемдер туралы" (Салық кодексі) </w:t>
      </w:r>
      <w:r>
        <w:rPr>
          <w:rFonts w:ascii="Times New Roman"/>
          <w:b w:val="false"/>
          <w:i w:val="false"/>
          <w:color w:val="000000"/>
          <w:sz w:val="28"/>
        </w:rPr>
        <w:t>Кодексін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 Сырым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Қоса беріліп отырған салық салу объектісінің елді мекенде орналасуын ескеретін аймаққа бөлу </w:t>
      </w:r>
      <w:r>
        <w:rPr>
          <w:rFonts w:ascii="Times New Roman"/>
          <w:b w:val="false"/>
          <w:i w:val="false"/>
          <w:color w:val="000000"/>
          <w:sz w:val="28"/>
        </w:rPr>
        <w:t>коэффициенттері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Сырым ауданы әкімдігінің 2018 жылғы 28 мамырдағы № 172 "Елді мекендегі салық салу объектісінің орналасқан жерін ескеретін аймаққа бөлу коэффициентін бекіту туралы" (Нормативтік құқықтық актілерді мемлекеттік тіркеу тізілімінде № 5218 тіркелген, 2018 жылы 8 маусымда Қазақстан Республикасының нормативтік құқықтық актілерінің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Сырым ауданы әкімі аппаратының басшысы осы қаулының әділет органдарында мемлекеттік тіркелуін қамтамасыз етсін.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Осы қаулының орындалуын бақылау аудан әкімінің орынбасары А.Саркуловқа жүктелсін.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Осы қаулы 2021 жылдың 1 қаңтарынан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 Турегалиев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Батыс Қазақстан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бойынша мемлекеттік кірістер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департаментінің Сырым ауданы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бойынша мемлекеттік кірістер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басқармасының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 А. Гумаров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"___" ____________2020 жыл.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Сырым ауданы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26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216 қаулысымен бекітілген</w:t>
            </w:r>
          </w:p>
        </w:tc>
      </w:tr>
    </w:tbl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Салық салу объектісінің елді мекенде орналасуын ескеретін</w:t>
      </w:r>
      <w:r>
        <w:br/>
      </w:r>
      <w:r>
        <w:rPr>
          <w:rFonts w:ascii="Times New Roman"/>
          <w:b/>
          <w:i w:val="false"/>
          <w:color w:val="000000"/>
        </w:rPr>
        <w:t>аймаққа бөлу коэффициенттері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07"/>
        <w:gridCol w:w="3908"/>
        <w:gridCol w:w="5085"/>
      </w:tblGrid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объектісінің елді мекенде орналасуы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Аймаққа бөлу коэффициенттері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 ауданы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Жымпиты ауылдық округі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Жымпиты ауылы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Саралжын ауылы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Өлеңті ауылы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 ауылдық округі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 ауылы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Жаңаөңір ауылы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Сасықкөл ауылы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Аралтөбе ауылдық округі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Аралтөбе ауылы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Қызылағаш ауылы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Бұлан ауылдық округі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Бұлан ауылы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ауылы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Бұлдырты ауылдық округі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Бұлдырты ауылы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Аққұдық ауылы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Жарқамыс ауылы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Көгеріс ауылы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Қарақұдық ауылы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Елтай ауылдық округі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Тасқұдық ауылы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 ауылы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Жетікөл ауылдық округі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Қосарал ауылы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Ақоба ауылы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Жетікөл ауылы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Қарақұдық ауылы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ауылдық округі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Қоңыр ауылы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Былқылдақ ауылы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Кеңащы ауылы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Тамды ауылы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Қособа ауылдық округі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Қособа ауылы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Жырақұдық ауылы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Сарой ауылдық округі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Шағырлой ауылы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Жаңақоныс ауылы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Көздіқара ауылы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Қызылтаң ауылы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Талдыбұлақ ауылдық округі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Талдыбұлақ ауылы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ауылы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Шолақаңқаты ауылдық округі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Тоғанас ауылы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Аңқаты ауылы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ауылы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Құспанкөл ауылы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Сегізүй ауылы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