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1dc0" w14:textId="9051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2019 жылғы 30 желтоқсандағы № 50-1 "2020-2022 жылдарға арналған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2020 жылғы 2 желтоқсандағы № 62-1 шешімі. Батыс Қазақстан облысының Әділет департаментінде 2020 жылғы 4 желтоқсанда № 6503 болып тіркелді. Күші жойылды - Батыс Қазақстан облысы Сырым аудандық мәслихатының 2021 жылғы 18 ақпандағы № 3-3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Сырым аудандық мәслихатының 18.02.2021 </w:t>
      </w:r>
      <w:r>
        <w:rPr>
          <w:rFonts w:ascii="Times New Roman"/>
          <w:b w:val="false"/>
          <w:i w:val="false"/>
          <w:color w:val="ff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2019 жылғы 30 желтоқсандағы № 50-1 "2020-2022 жылдарға арналған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№5921 тіркелген, 2020 жылғы 8 қаңтарда Қазақстан Республикасының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Алғабас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24 810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24 436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24 810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 теңге: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2020-2022 жылдарға арналған Аралтөбе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18 198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17 903 мың теңге;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18 198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 теңге: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2020-2022 жылдарға арналған Бұлан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20 202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181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20 021 мың теңге;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20 202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 теңге: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2020-2022 жылдарға арналған Бұлдырты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33 273 мың теңге: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2 027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31 246 мың теңге;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34 351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- 1 078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1 078 мың теңге: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1 078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2020-2022 жылдарға арналған Елтай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17 515 мың теңге: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188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17 327 мың теңге;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17 515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 теңге: 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2020-2022 жылдарға арналған Жетікөл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25 056 мың теңге: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342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24 714 мың теңге; 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25 056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 теңге: 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2020-2022 жылдарға арналған Жосалы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20 057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317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19 740 мың теңге; 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20 057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 теңге: 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2020-2022 жылдарға арналған Жымпиты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114 034 мың теңге: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18 754 мың теңге;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95 280 мың теңге; 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115 445 мың теңге;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- 1 411 мың теңге;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1 411 мың теңге: 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1 411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2020-2022 жылдарға арналған Қособа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25 876 мың теңге: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354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25 522 мың теңге; 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25 876 мың теңге;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 теңге: 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2020-2022 жылдарға арналған Сарой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22 283 мың теңге: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253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22 030 мың теңге; 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22 283 мың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 теңге: 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2020-2022 жылдарға арналған Талдыбұлақ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18 665 мың теңге: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270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18 395 мың теңге; 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18 665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 теңге: 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2020 жылға арналған ауылдық округтердің бюджетінде аудандық бюджеттен бөлінетін нысаналы аудандық трансферттердің жалпы сомасы 75 711 мың теңге көлемінде қарастырылсын, оның ішінде: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халық санағын жүргізілуіне байланысты елді мекендерде аншлагтар мен нөмірлерін тұрғын үйлеріне орнатуға – 3 775 мың теңге, оның ішінде: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320 мың теңге;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Аралтөбе ауылдық округі – 207 мың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Бұлан ауылдық округі – 181 мың теңге;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Бұлдырты ауылдық округі – 473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 ауылдық округі – 82 мың теңге;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Жетікөл ауылдық округі – 215 мың теңге;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Жосалы ауылдық округі – 215 мың теңге;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Жымпиты ауылдық округі – 1 155 мың теңге;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Қособа ауылдық округі – 291 мың теңге;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Сарой ауылдық округі – 184 мың теңге;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Талдыбұлақ ауылдық округі – 148 мың теңге;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Шолақаңқаты ауылдық округі – 304 мың теңге;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"Жасыл Ел" еңбек жасақтарын ұйымдастыруға – 1 304 мың теңге, оның ішінде: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Бұлдырты ауылдық округі – 282 мың тенге;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Жымпиты ауылдық округі – 1 022 мың теңге;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әкімшілік шығыстарды өтеуге – 22 486 мың теңге, оның ішінде:</w:t>
      </w:r>
    </w:p>
    <w:bookmarkEnd w:id="217"/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- 932 мың теңге;</w:t>
      </w:r>
    </w:p>
    <w:bookmarkEnd w:id="218"/>
    <w:bookmarkStart w:name="z23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Аралтөбе ауылдық округі – 1 592 мың теңге;</w:t>
      </w:r>
    </w:p>
    <w:bookmarkEnd w:id="219"/>
    <w:bookmarkStart w:name="z23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Бұлан ауылдық округі – 2 624 мың теңге;</w:t>
      </w:r>
    </w:p>
    <w:bookmarkEnd w:id="220"/>
    <w:bookmarkStart w:name="z23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Бұлдырты ауылдық округі – 1 901 мың теңге;</w:t>
      </w:r>
    </w:p>
    <w:bookmarkEnd w:id="221"/>
    <w:bookmarkStart w:name="z23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 ауылдық округі – 3 819 мың теңге;</w:t>
      </w:r>
    </w:p>
    <w:bookmarkEnd w:id="222"/>
    <w:bookmarkStart w:name="z23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Жетікөл ауылдық округі – 2 157 мың теңге;</w:t>
      </w:r>
    </w:p>
    <w:bookmarkEnd w:id="223"/>
    <w:bookmarkStart w:name="z23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Жосалы ауылдық округі – 1 381 мың теңге;</w:t>
      </w:r>
    </w:p>
    <w:bookmarkEnd w:id="224"/>
    <w:bookmarkStart w:name="z24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Жымпиты ауылдық округі – 3 467 мың теңге;</w:t>
      </w:r>
    </w:p>
    <w:bookmarkEnd w:id="225"/>
    <w:bookmarkStart w:name="z24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Қособа ауылдық округі – 1 994 мың теңге;</w:t>
      </w:r>
    </w:p>
    <w:bookmarkEnd w:id="226"/>
    <w:bookmarkStart w:name="z24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Сарой ауылдық округі – 1 435 мың теңге;</w:t>
      </w:r>
    </w:p>
    <w:bookmarkEnd w:id="227"/>
    <w:bookmarkStart w:name="z24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Шолақаңқаты ауылдық округі – 1 184 мың теңге;</w:t>
      </w:r>
    </w:p>
    <w:bookmarkEnd w:id="228"/>
    <w:bookmarkStart w:name="z24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Жымпиты ауылдық округінің көшелерді жарықтандыру шығындарын өтеуге – 20 761 мың теңге;</w:t>
      </w:r>
    </w:p>
    <w:bookmarkEnd w:id="229"/>
    <w:bookmarkStart w:name="z24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Жымпиты ауылына бейнебақылау камераларын орнатуға – 2 900 мың теңге;</w:t>
      </w:r>
    </w:p>
    <w:bookmarkEnd w:id="230"/>
    <w:bookmarkStart w:name="z24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дала өртіне қарсы қолданылатын құрал-жабдықтар сатып алуға – 1 263 мың теңге, оның ішінде:</w:t>
      </w:r>
    </w:p>
    <w:bookmarkEnd w:id="231"/>
    <w:bookmarkStart w:name="z24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Аралтөбе ауылдық округі – 167 мың теңге;</w:t>
      </w:r>
    </w:p>
    <w:bookmarkEnd w:id="232"/>
    <w:bookmarkStart w:name="z24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Бұлан ауылдық округі – 170 мың теңге;</w:t>
      </w:r>
    </w:p>
    <w:bookmarkEnd w:id="233"/>
    <w:bookmarkStart w:name="z24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 ауылдық округі – 237 мың теңге;</w:t>
      </w:r>
    </w:p>
    <w:bookmarkEnd w:id="234"/>
    <w:bookmarkStart w:name="z25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Жетікөл ауылдық округі – 296 мың теңге;</w:t>
      </w:r>
    </w:p>
    <w:bookmarkEnd w:id="235"/>
    <w:bookmarkStart w:name="z25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Жосалы ауылдық округі – 62 мың теңге;</w:t>
      </w:r>
    </w:p>
    <w:bookmarkEnd w:id="236"/>
    <w:bookmarkStart w:name="z25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Қособа ауылдық округі – 170 мың теңге;</w:t>
      </w:r>
    </w:p>
    <w:bookmarkEnd w:id="237"/>
    <w:bookmarkStart w:name="z25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Талдыбұлақ ауылдық округі – 161 мың теңге;</w:t>
      </w:r>
    </w:p>
    <w:bookmarkEnd w:id="238"/>
    <w:bookmarkStart w:name="z25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елді-мекендердің санитариясын қамтамасыз етуге – 4 282 мың теңге, соның ішінде:</w:t>
      </w:r>
    </w:p>
    <w:bookmarkEnd w:id="239"/>
    <w:bookmarkStart w:name="z25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- 500 мың теңге;</w:t>
      </w:r>
    </w:p>
    <w:bookmarkEnd w:id="240"/>
    <w:bookmarkStart w:name="z25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Жымпиты ауылдық округі – 3 782 мың теңге;</w:t>
      </w:r>
    </w:p>
    <w:bookmarkEnd w:id="241"/>
    <w:bookmarkStart w:name="z25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елді-мекендерді абаттандыруға – 11 120 мың теңге, соның ішінде:</w:t>
      </w:r>
    </w:p>
    <w:bookmarkEnd w:id="242"/>
    <w:bookmarkStart w:name="z25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- 300 мың теңге;</w:t>
      </w:r>
    </w:p>
    <w:bookmarkEnd w:id="243"/>
    <w:bookmarkStart w:name="z25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Бұлан ауылдық округі – 1 911 мың теңге;</w:t>
      </w:r>
    </w:p>
    <w:bookmarkEnd w:id="244"/>
    <w:bookmarkStart w:name="z26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Жетікөл ауылдық округі – 1 222 мың теңге;</w:t>
      </w:r>
    </w:p>
    <w:bookmarkEnd w:id="245"/>
    <w:bookmarkStart w:name="z26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Жымпиты ауылдық округі – 7 687 мың теңге;</w:t>
      </w:r>
    </w:p>
    <w:bookmarkEnd w:id="246"/>
    <w:bookmarkStart w:name="z26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елді мекендерді сумен жабдықтауды ұйымдастыруға – 7 280 мың теңге, соның ішінде:</w:t>
      </w:r>
    </w:p>
    <w:bookmarkEnd w:id="247"/>
    <w:bookmarkStart w:name="z26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Қособа ауылдық округі – 4 024 мың теңге;</w:t>
      </w:r>
    </w:p>
    <w:bookmarkEnd w:id="248"/>
    <w:bookmarkStart w:name="z26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Сарой ауылдық округі – 3 256 мың теңге;</w:t>
      </w:r>
    </w:p>
    <w:bookmarkEnd w:id="249"/>
    <w:bookmarkStart w:name="z26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Алғабас ауылдық округінің автомобиль жолдарының жұмыс істеуін қамтамасыз етуге – 540 мың теңге.";</w:t>
      </w:r>
    </w:p>
    <w:bookmarkEnd w:id="250"/>
    <w:bookmarkStart w:name="z26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1"/>
    <w:bookmarkStart w:name="z26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Сырым аудандық мәслихат аппаратының бас маманы (А.Орашева) осы шешімнің әділет органдарында мемлекеттік тіркелуін, оның бұқаралық ақпарат құралдарында жариялануын қамтамасыз етсін.</w:t>
      </w:r>
    </w:p>
    <w:bookmarkEnd w:id="252"/>
    <w:bookmarkStart w:name="z26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2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Ниязгалиева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№62-1 шешіміне 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№50-1 шешіміне 1 - қосымша</w:t>
            </w:r>
          </w:p>
        </w:tc>
      </w:tr>
    </w:tbl>
    <w:bookmarkStart w:name="z273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Алғабас ауылдық округінің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419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жердегі денсаулық сақтау ұйымына дейін жеткізуді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№62-1 шешіміне 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№50-1 шешіміне 4-қосымша</w:t>
            </w:r>
          </w:p>
        </w:tc>
      </w:tr>
    </w:tbl>
    <w:bookmarkStart w:name="z276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Аралтөбе ауылдық округінің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419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жердегі денсаулық сақтау ұйымына дейін жеткізуді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№62-1 шешіміне 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№50-1 шешіміне 7-қосымша</w:t>
            </w:r>
          </w:p>
        </w:tc>
      </w:tr>
    </w:tbl>
    <w:bookmarkStart w:name="z279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Бұлан ауылдық округінің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419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жердегі денсаулық сақтау ұйымына дейін жеткізуді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№62-1 шешіміне 4 -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№50-1 шешіміне 10-қосымша</w:t>
            </w:r>
          </w:p>
        </w:tc>
      </w:tr>
    </w:tbl>
    <w:bookmarkStart w:name="z282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Бұлдырты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419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жердегі денсаулық сақтау ұйымына дейін жеткізуді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№62-1 шешіміне 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№50-1 шешіміне 13-қосымша</w:t>
            </w:r>
          </w:p>
        </w:tc>
      </w:tr>
    </w:tbl>
    <w:bookmarkStart w:name="z285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Елтай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419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жердегі денсаулық сақтау ұйымына дейін жеткізуді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№62-1 шешіміне 6 -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№50-1 шешіміне 16-қосымша</w:t>
            </w:r>
          </w:p>
        </w:tc>
      </w:tr>
    </w:tbl>
    <w:bookmarkStart w:name="z288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Жетікөл ауылдық округінің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419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жердегі денсаулық сақтау ұйымына дейін жеткізуді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№62-1 шешіміне 7 -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№50-1 шешіміне 19-қосымша</w:t>
            </w:r>
          </w:p>
        </w:tc>
      </w:tr>
    </w:tbl>
    <w:bookmarkStart w:name="z291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Жосалы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419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жердегі денсаулық сақтау ұйымына дейін жеткізуді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№62-1 шешіміне 8 -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№50-1 шешіміне 22-қосымша</w:t>
            </w:r>
          </w:p>
        </w:tc>
      </w:tr>
    </w:tbl>
    <w:bookmarkStart w:name="z294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Жымпиты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4053"/>
        <w:gridCol w:w="28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жердегі денсаулық сақтау ұйымына дейін жеткізуді ұйымдастыру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№62-1 шешіміне 9 -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№50-1 шешіміне 25-қосымша</w:t>
            </w:r>
          </w:p>
        </w:tc>
      </w:tr>
    </w:tbl>
    <w:bookmarkStart w:name="z297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Қособа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419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жердегі денсаулық сақтау ұйымына дейін жеткізуді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№62-1 шешіміне 10 -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№50-1 шешіміне 28-қосымша</w:t>
            </w:r>
          </w:p>
        </w:tc>
      </w:tr>
    </w:tbl>
    <w:bookmarkStart w:name="z300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Сарой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419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жердегі денсаулық сақтау ұйымына дейін жеткізуді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№62-1 шешіміне 11 -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№50-1 шешіміне 31-қосымша</w:t>
            </w:r>
          </w:p>
        </w:tc>
      </w:tr>
    </w:tbl>
    <w:bookmarkStart w:name="z303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Талдыбұлақ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419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жердегі денсаулық сақтау ұйымына дейін жеткізуді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