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5f6a" w14:textId="80f5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2020 жылғы 28 желтоқсандағы № 64-15 шешімі. Батыс Қазақстан облысының Әділет департаментінде 2020 жылғы 31 желтоқсанда № 6751 болып тіркелді. Күші жойылды - Батыс Қазақстан облысы Сырым аудандық мәслихатының 2022 жылғы 13 сәуірдегі № 16-2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13.04.2022 </w:t>
      </w:r>
      <w:r>
        <w:rPr>
          <w:rFonts w:ascii="Times New Roman"/>
          <w:b w:val="false"/>
          <w:i w:val="false"/>
          <w:color w:val="ff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22 қаңтардағы № 26 "Мүгедектерді оңалтудың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p>
    <w:bookmarkEnd w:id="1"/>
    <w:bookmarkStart w:name="z5" w:id="2"/>
    <w:p>
      <w:pPr>
        <w:spacing w:after="0"/>
        <w:ind w:left="0"/>
        <w:jc w:val="both"/>
      </w:pPr>
      <w:r>
        <w:rPr>
          <w:rFonts w:ascii="Times New Roman"/>
          <w:b w:val="false"/>
          <w:i w:val="false"/>
          <w:color w:val="000000"/>
          <w:sz w:val="28"/>
        </w:rPr>
        <w:t xml:space="preserve">
      2. Сырым аудандық мәслихатының 2020 жылғы 3 сәуірдегі №52-2 "Сырым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№6156 тіркелген, 2020 жылғы 20 сәуірде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Сырым аудандық мәслихат аппаратының бас маманы (А.Орашева)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64-15 шешіміне қосымша</w:t>
            </w:r>
          </w:p>
        </w:tc>
      </w:tr>
    </w:tbl>
    <w:bookmarkStart w:name="z11" w:id="5"/>
    <w:p>
      <w:pPr>
        <w:spacing w:after="0"/>
        <w:ind w:left="0"/>
        <w:jc w:val="left"/>
      </w:pPr>
      <w:r>
        <w:rPr>
          <w:rFonts w:ascii="Times New Roman"/>
          <w:b/>
          <w:i w:val="false"/>
          <w:color w:val="000000"/>
        </w:rPr>
        <w:t xml:space="preserve"> Сырым ауданының әлеуметтік көмек көрсету, оның мөлшерлерін белгілеу </w:t>
      </w:r>
      <w:r>
        <w:br/>
      </w:r>
      <w:r>
        <w:rPr>
          <w:rFonts w:ascii="Times New Roman"/>
          <w:b/>
          <w:i w:val="false"/>
          <w:color w:val="000000"/>
        </w:rPr>
        <w:t xml:space="preserve">және мұқтаж азаматтардың жекелеген санаттарының тізбесін айқындау </w:t>
      </w:r>
      <w:r>
        <w:br/>
      </w:r>
      <w:r>
        <w:rPr>
          <w:rFonts w:ascii="Times New Roman"/>
          <w:b/>
          <w:i w:val="false"/>
          <w:color w:val="000000"/>
        </w:rPr>
        <w:t>қағидалары</w:t>
      </w:r>
    </w:p>
    <w:bookmarkEnd w:id="5"/>
    <w:bookmarkStart w:name="z12" w:id="6"/>
    <w:p>
      <w:pPr>
        <w:spacing w:after="0"/>
        <w:ind w:left="0"/>
        <w:jc w:val="both"/>
      </w:pPr>
      <w:r>
        <w:rPr>
          <w:rFonts w:ascii="Times New Roman"/>
          <w:b w:val="false"/>
          <w:i w:val="false"/>
          <w:color w:val="000000"/>
          <w:sz w:val="28"/>
        </w:rPr>
        <w:t xml:space="preserve">
      Осы Сырым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Сырым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22" w:id="16"/>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6"/>
    <w:bookmarkStart w:name="z23"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7"/>
    <w:bookmarkStart w:name="z24"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5"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2.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27" w:id="21"/>
    <w:p>
      <w:pPr>
        <w:spacing w:after="0"/>
        <w:ind w:left="0"/>
        <w:jc w:val="both"/>
      </w:pPr>
      <w:r>
        <w:rPr>
          <w:rFonts w:ascii="Times New Roman"/>
          <w:b w:val="false"/>
          <w:i w:val="false"/>
          <w:color w:val="000000"/>
          <w:sz w:val="28"/>
        </w:rPr>
        <w:t xml:space="preserve">
      3.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2020 жылғы 6 мамырдағы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bookmarkStart w:name="z28" w:id="22"/>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2"/>
    <w:bookmarkStart w:name="z29" w:id="23"/>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белгіленді.</w:t>
      </w:r>
    </w:p>
    <w:bookmarkEnd w:id="23"/>
    <w:bookmarkStart w:name="z30" w:id="24"/>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4"/>
    <w:bookmarkStart w:name="z31" w:id="25"/>
    <w:p>
      <w:pPr>
        <w:spacing w:after="0"/>
        <w:ind w:left="0"/>
        <w:jc w:val="left"/>
      </w:pPr>
      <w:r>
        <w:rPr>
          <w:rFonts w:ascii="Times New Roman"/>
          <w:b/>
          <w:i w:val="false"/>
          <w:color w:val="000000"/>
        </w:rPr>
        <w:t xml:space="preserve"> 2-тарау. Әлеуметтік көмек алушылар санаттарының тізбесі және әлеуметтік көмектің мөлшерлері</w:t>
      </w:r>
    </w:p>
    <w:bookmarkEnd w:id="25"/>
    <w:bookmarkStart w:name="z32" w:id="26"/>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6"/>
    <w:bookmarkStart w:name="z33" w:id="27"/>
    <w:p>
      <w:pPr>
        <w:spacing w:after="0"/>
        <w:ind w:left="0"/>
        <w:jc w:val="both"/>
      </w:pPr>
      <w:r>
        <w:rPr>
          <w:rFonts w:ascii="Times New Roman"/>
          <w:b w:val="false"/>
          <w:i w:val="false"/>
          <w:color w:val="000000"/>
          <w:sz w:val="28"/>
        </w:rPr>
        <w:t>
      1) Ұлы Отан соғысының қатысушылары мен мүгедектеріне және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Екiншi дүниежүзiлiк соғыс кезiнде фашистер мен олардың одақтастары құрған концлагерлердiң, геттолардың және басқа да ерiксiз ұстау орындарындағы жасы кәмелетке толмаған тұтқындарға коммуналдық қызметтеріне шығындарын өтеу үшін 5 АЕК мөлшерінде;</w:t>
      </w:r>
    </w:p>
    <w:bookmarkEnd w:id="27"/>
    <w:bookmarkStart w:name="z34" w:id="28"/>
    <w:p>
      <w:pPr>
        <w:spacing w:after="0"/>
        <w:ind w:left="0"/>
        <w:jc w:val="both"/>
      </w:pPr>
      <w:r>
        <w:rPr>
          <w:rFonts w:ascii="Times New Roman"/>
          <w:b w:val="false"/>
          <w:i w:val="false"/>
          <w:color w:val="000000"/>
          <w:sz w:val="28"/>
        </w:rPr>
        <w:t>
      2) емделудің амбулаторлық кезеңіндегі туберкулезбен ауыратын тұлғаларға 7 АЕК мөлшерінде;</w:t>
      </w:r>
    </w:p>
    <w:bookmarkEnd w:id="28"/>
    <w:bookmarkStart w:name="z35" w:id="29"/>
    <w:p>
      <w:pPr>
        <w:spacing w:after="0"/>
        <w:ind w:left="0"/>
        <w:jc w:val="both"/>
      </w:pPr>
      <w:r>
        <w:rPr>
          <w:rFonts w:ascii="Times New Roman"/>
          <w:b w:val="false"/>
          <w:i w:val="false"/>
          <w:color w:val="000000"/>
          <w:sz w:val="28"/>
        </w:rPr>
        <w:t>
      3) АИТВ инфекциясы бар балаларға 2 ең төменгі күнкөріс деңгейі мөлшерінде;</w:t>
      </w:r>
    </w:p>
    <w:bookmarkEnd w:id="29"/>
    <w:bookmarkStart w:name="z36" w:id="30"/>
    <w:p>
      <w:pPr>
        <w:spacing w:after="0"/>
        <w:ind w:left="0"/>
        <w:jc w:val="both"/>
      </w:pPr>
      <w:r>
        <w:rPr>
          <w:rFonts w:ascii="Times New Roman"/>
          <w:b w:val="false"/>
          <w:i w:val="false"/>
          <w:color w:val="000000"/>
          <w:sz w:val="28"/>
        </w:rPr>
        <w:t>
      8. Бір реттік әлеуметтік көмек:</w:t>
      </w:r>
    </w:p>
    <w:bookmarkEnd w:id="30"/>
    <w:bookmarkStart w:name="z37" w:id="31"/>
    <w:p>
      <w:pPr>
        <w:spacing w:after="0"/>
        <w:ind w:left="0"/>
        <w:jc w:val="both"/>
      </w:pPr>
      <w:r>
        <w:rPr>
          <w:rFonts w:ascii="Times New Roman"/>
          <w:b w:val="false"/>
          <w:i w:val="false"/>
          <w:color w:val="000000"/>
          <w:sz w:val="28"/>
        </w:rPr>
        <w:t>
      1) қатерлі ісік, АИТВ, жүйелі қызыл волчанка ауруларына аурудың ем алып жатқанын дәлелдейтін анықтама негізінде, табыстарын есепке алмай 15 АЕК мөлшерінде;</w:t>
      </w:r>
    </w:p>
    <w:bookmarkEnd w:id="31"/>
    <w:bookmarkStart w:name="z38" w:id="32"/>
    <w:p>
      <w:pPr>
        <w:spacing w:after="0"/>
        <w:ind w:left="0"/>
        <w:jc w:val="both"/>
      </w:pPr>
      <w:r>
        <w:rPr>
          <w:rFonts w:ascii="Times New Roman"/>
          <w:b w:val="false"/>
          <w:i w:val="false"/>
          <w:color w:val="000000"/>
          <w:sz w:val="28"/>
        </w:rPr>
        <w:t>
      2) дәрігерлік-консультациялық комиссияның қорытындысы негізінде мүгедек балаларға емделуге, табыстарын есепке алмай 15 АЕК мөлшерінде;</w:t>
      </w:r>
    </w:p>
    <w:bookmarkEnd w:id="32"/>
    <w:bookmarkStart w:name="z39" w:id="33"/>
    <w:p>
      <w:pPr>
        <w:spacing w:after="0"/>
        <w:ind w:left="0"/>
        <w:jc w:val="both"/>
      </w:pPr>
      <w:r>
        <w:rPr>
          <w:rFonts w:ascii="Times New Roman"/>
          <w:b w:val="false"/>
          <w:i w:val="false"/>
          <w:color w:val="000000"/>
          <w:sz w:val="28"/>
        </w:rPr>
        <w:t>
      3) гемодиализ аппаратын пайдаланатын бірінші топ мүгедектеріне табыстарын есепке алмай 50 АЕК мөлшерінде;</w:t>
      </w:r>
    </w:p>
    <w:bookmarkEnd w:id="33"/>
    <w:bookmarkStart w:name="z40" w:id="34"/>
    <w:p>
      <w:pPr>
        <w:spacing w:after="0"/>
        <w:ind w:left="0"/>
        <w:jc w:val="both"/>
      </w:pPr>
      <w:r>
        <w:rPr>
          <w:rFonts w:ascii="Times New Roman"/>
          <w:b w:val="false"/>
          <w:i w:val="false"/>
          <w:color w:val="000000"/>
          <w:sz w:val="28"/>
        </w:rPr>
        <w:t>
      4) жан басына шаққандағы орташа табыстары күнкөріс деңгейінен аспайтын азаматтарға (отбасыларға) жерлеуге 15 АЕК мөлшерінде;</w:t>
      </w:r>
    </w:p>
    <w:bookmarkEnd w:id="34"/>
    <w:bookmarkStart w:name="z41" w:id="35"/>
    <w:p>
      <w:pPr>
        <w:spacing w:after="0"/>
        <w:ind w:left="0"/>
        <w:jc w:val="both"/>
      </w:pPr>
      <w:r>
        <w:rPr>
          <w:rFonts w:ascii="Times New Roman"/>
          <w:b w:val="false"/>
          <w:i w:val="false"/>
          <w:color w:val="000000"/>
          <w:sz w:val="28"/>
        </w:rPr>
        <w:t>
      5) жан басына шаққандағы орташа табыстары күнкөріс деңгейінен аспайтын азаматтарға (отбасыларға) әлеуметтік-тұрмыстық қажеттіліктерге табыстарын есепке алып 15 АЕК мөлшерінде;</w:t>
      </w:r>
    </w:p>
    <w:bookmarkEnd w:id="35"/>
    <w:bookmarkStart w:name="z42" w:id="36"/>
    <w:p>
      <w:pPr>
        <w:spacing w:after="0"/>
        <w:ind w:left="0"/>
        <w:jc w:val="both"/>
      </w:pPr>
      <w:r>
        <w:rPr>
          <w:rFonts w:ascii="Times New Roman"/>
          <w:b w:val="false"/>
          <w:i w:val="false"/>
          <w:color w:val="000000"/>
          <w:sz w:val="28"/>
        </w:rPr>
        <w:t>
      6) 90 жасқа толған және асқан адамдарға табыстарын есепке алмай 15 АЕК мөлшерінде;</w:t>
      </w:r>
    </w:p>
    <w:bookmarkEnd w:id="36"/>
    <w:bookmarkStart w:name="z43" w:id="37"/>
    <w:p>
      <w:pPr>
        <w:spacing w:after="0"/>
        <w:ind w:left="0"/>
        <w:jc w:val="both"/>
      </w:pPr>
      <w:r>
        <w:rPr>
          <w:rFonts w:ascii="Times New Roman"/>
          <w:b w:val="false"/>
          <w:i w:val="false"/>
          <w:color w:val="000000"/>
          <w:sz w:val="28"/>
        </w:rPr>
        <w:t>
      7) 2 жылда бір рет кезек бойынша санаторий-курорттық ем алуға азаматтардың келесі санаттарына, табыстарын есепке алмай 30 АЕК мөлшерінде:</w:t>
      </w:r>
    </w:p>
    <w:bookmarkEnd w:id="37"/>
    <w:bookmarkStart w:name="z44" w:id="38"/>
    <w:p>
      <w:pPr>
        <w:spacing w:after="0"/>
        <w:ind w:left="0"/>
        <w:jc w:val="both"/>
      </w:pPr>
      <w:r>
        <w:rPr>
          <w:rFonts w:ascii="Times New Roman"/>
          <w:b w:val="false"/>
          <w:i w:val="false"/>
          <w:color w:val="000000"/>
          <w:sz w:val="28"/>
        </w:rPr>
        <w:t xml:space="preserve">
      Қазақстан Республикасының "Ардагерлер туралы" Заңының 5-бабы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 тармақшаларымен</w:t>
      </w:r>
      <w:r>
        <w:rPr>
          <w:rFonts w:ascii="Times New Roman"/>
          <w:b w:val="false"/>
          <w:i w:val="false"/>
          <w:color w:val="000000"/>
          <w:sz w:val="28"/>
        </w:rPr>
        <w:t xml:space="preserve"> анықталған басқа мемлекеттердiң аумағындағы ұрыс қимылдарының ардагерлері;</w:t>
      </w:r>
    </w:p>
    <w:bookmarkEnd w:id="38"/>
    <w:bookmarkStart w:name="z45" w:id="39"/>
    <w:p>
      <w:pPr>
        <w:spacing w:after="0"/>
        <w:ind w:left="0"/>
        <w:jc w:val="both"/>
      </w:pPr>
      <w:r>
        <w:rPr>
          <w:rFonts w:ascii="Times New Roman"/>
          <w:b w:val="false"/>
          <w:i w:val="false"/>
          <w:color w:val="000000"/>
          <w:sz w:val="28"/>
        </w:rPr>
        <w:t xml:space="preserve">
      Қазақстан Республикасының "Ардагерлер туралы" Заңының 6-бабы </w:t>
      </w:r>
      <w:r>
        <w:rPr>
          <w:rFonts w:ascii="Times New Roman"/>
          <w:b w:val="false"/>
          <w:i w:val="false"/>
          <w:color w:val="000000"/>
          <w:sz w:val="28"/>
        </w:rPr>
        <w:t>1) тармақшасымен</w:t>
      </w:r>
      <w:r>
        <w:rPr>
          <w:rFonts w:ascii="Times New Roman"/>
          <w:b w:val="false"/>
          <w:i w:val="false"/>
          <w:color w:val="000000"/>
          <w:sz w:val="28"/>
        </w:rPr>
        <w:t xml:space="preserve"> анықталған жеңілдіктер бойынша Ұлы Отан соғысының ардагерлеріне теңестірілген ардагерлер;</w:t>
      </w:r>
    </w:p>
    <w:bookmarkEnd w:id="39"/>
    <w:bookmarkStart w:name="z46" w:id="40"/>
    <w:p>
      <w:pPr>
        <w:spacing w:after="0"/>
        <w:ind w:left="0"/>
        <w:jc w:val="both"/>
      </w:pPr>
      <w:r>
        <w:rPr>
          <w:rFonts w:ascii="Times New Roman"/>
          <w:b w:val="false"/>
          <w:i w:val="false"/>
          <w:color w:val="000000"/>
          <w:sz w:val="28"/>
        </w:rPr>
        <w:t xml:space="preserve">
      Қазақстан Республикасының "Ардагерлер туралы" Заңының 7-бабы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тармақшаларымен</w:t>
      </w:r>
      <w:r>
        <w:rPr>
          <w:rFonts w:ascii="Times New Roman"/>
          <w:b w:val="false"/>
          <w:i w:val="false"/>
          <w:color w:val="000000"/>
          <w:sz w:val="28"/>
        </w:rPr>
        <w:t xml:space="preserve"> анықталған еңбек ардагерлері;</w:t>
      </w:r>
    </w:p>
    <w:bookmarkEnd w:id="40"/>
    <w:bookmarkStart w:name="z47" w:id="41"/>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екінші рет некеге тұрмаған жесірлері;</w:t>
      </w:r>
    </w:p>
    <w:bookmarkEnd w:id="41"/>
    <w:bookmarkStart w:name="z48" w:id="4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ата-аналары немесе екінші рет некеге тұрмаған зайыбы (жұбайы);</w:t>
      </w:r>
    </w:p>
    <w:bookmarkEnd w:id="42"/>
    <w:bookmarkStart w:name="z49"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ата-аналары немесе екінші рет некеге тұрмаған зайыбы (жұбайы);</w:t>
      </w:r>
    </w:p>
    <w:bookmarkEnd w:id="43"/>
    <w:bookmarkStart w:name="z50" w:id="44"/>
    <w:p>
      <w:pPr>
        <w:spacing w:after="0"/>
        <w:ind w:left="0"/>
        <w:jc w:val="both"/>
      </w:pPr>
      <w:r>
        <w:rPr>
          <w:rFonts w:ascii="Times New Roman"/>
          <w:b w:val="false"/>
          <w:i w:val="false"/>
          <w:color w:val="000000"/>
          <w:sz w:val="28"/>
        </w:rPr>
        <w:t>
      Ұлы Отан соғысының қайтыс болған қатысушысының, мүгедегінiң екiншi рет некеге тұрмаған жұбайы (зайыбы);</w:t>
      </w:r>
    </w:p>
    <w:bookmarkEnd w:id="44"/>
    <w:bookmarkStart w:name="z51" w:id="45"/>
    <w:p>
      <w:pPr>
        <w:spacing w:after="0"/>
        <w:ind w:left="0"/>
        <w:jc w:val="both"/>
      </w:pPr>
      <w:r>
        <w:rPr>
          <w:rFonts w:ascii="Times New Roman"/>
          <w:b w:val="false"/>
          <w:i w:val="false"/>
          <w:color w:val="000000"/>
          <w:sz w:val="28"/>
        </w:rPr>
        <w:t>
      8) жеке оңалту бағдарламасына сәйкес, санаторий-курорттық емделуге мүгедектерге және мүгедек балаларға:</w:t>
      </w:r>
    </w:p>
    <w:bookmarkEnd w:id="45"/>
    <w:bookmarkStart w:name="z52" w:id="46"/>
    <w:p>
      <w:pPr>
        <w:spacing w:after="0"/>
        <w:ind w:left="0"/>
        <w:jc w:val="both"/>
      </w:pPr>
      <w:r>
        <w:rPr>
          <w:rFonts w:ascii="Times New Roman"/>
          <w:b w:val="false"/>
          <w:i w:val="false"/>
          <w:color w:val="000000"/>
          <w:sz w:val="28"/>
        </w:rPr>
        <w:t>
      облыстан тыс жерлерге жол жүру құжаттарын (билеттерін) ұсыну негізінде, шығу пунктінен межелі орынға дейін және кері қайтуға плацкарттық вагон орнының құны мөлшерінде;</w:t>
      </w:r>
    </w:p>
    <w:bookmarkEnd w:id="46"/>
    <w:bookmarkStart w:name="z53" w:id="47"/>
    <w:p>
      <w:pPr>
        <w:spacing w:after="0"/>
        <w:ind w:left="0"/>
        <w:jc w:val="both"/>
      </w:pPr>
      <w:r>
        <w:rPr>
          <w:rFonts w:ascii="Times New Roman"/>
          <w:b w:val="false"/>
          <w:i w:val="false"/>
          <w:color w:val="000000"/>
          <w:sz w:val="28"/>
        </w:rPr>
        <w:t>
      облыстың аумағында жол жүру құжаттарын (билеттерін) ұсыну негізінде, шығу пунктінен межелі орынға дейін және кері қайтуға билет құны мөлшерінде;</w:t>
      </w:r>
    </w:p>
    <w:bookmarkEnd w:id="47"/>
    <w:bookmarkStart w:name="z54" w:id="48"/>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тұлғаларға табыстарын есепке алмай 10 АЕК мөлшерінде көрсетіледі.</w:t>
      </w:r>
    </w:p>
    <w:bookmarkEnd w:id="48"/>
    <w:bookmarkStart w:name="z55" w:id="49"/>
    <w:p>
      <w:pPr>
        <w:spacing w:after="0"/>
        <w:ind w:left="0"/>
        <w:jc w:val="both"/>
      </w:pPr>
      <w:r>
        <w:rPr>
          <w:rFonts w:ascii="Times New Roman"/>
          <w:b w:val="false"/>
          <w:i w:val="false"/>
          <w:color w:val="000000"/>
          <w:sz w:val="28"/>
        </w:rPr>
        <w:t xml:space="preserve">
      9.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w:t>
      </w:r>
    </w:p>
    <w:bookmarkEnd w:id="49"/>
    <w:bookmarkStart w:name="z56" w:id="50"/>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50"/>
    <w:bookmarkStart w:name="z57" w:id="5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51"/>
    <w:bookmarkStart w:name="z58" w:id="5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52"/>
    <w:bookmarkStart w:name="z59" w:id="53"/>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табыстың болуы негіздеме болып табылады.</w:t>
      </w:r>
    </w:p>
    <w:bookmarkEnd w:id="53"/>
    <w:bookmarkStart w:name="z60" w:id="5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54"/>
    <w:bookmarkStart w:name="z61" w:id="55"/>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55"/>
    <w:bookmarkStart w:name="z62" w:id="5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6"/>
    <w:bookmarkStart w:name="z63" w:id="57"/>
    <w:p>
      <w:pPr>
        <w:spacing w:after="0"/>
        <w:ind w:left="0"/>
        <w:jc w:val="left"/>
      </w:pPr>
      <w:r>
        <w:rPr>
          <w:rFonts w:ascii="Times New Roman"/>
          <w:b/>
          <w:i w:val="false"/>
          <w:color w:val="000000"/>
        </w:rPr>
        <w:t xml:space="preserve"> 3-тарау. Әлеуметтік көмек көрсету тәртібі</w:t>
      </w:r>
    </w:p>
    <w:bookmarkEnd w:id="57"/>
    <w:bookmarkStart w:name="z64" w:id="5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8"/>
    <w:bookmarkStart w:name="z65" w:id="59"/>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59"/>
    <w:bookmarkStart w:name="z66" w:id="60"/>
    <w:p>
      <w:pPr>
        <w:spacing w:after="0"/>
        <w:ind w:left="0"/>
        <w:jc w:val="both"/>
      </w:pPr>
      <w:r>
        <w:rPr>
          <w:rFonts w:ascii="Times New Roman"/>
          <w:b w:val="false"/>
          <w:i w:val="false"/>
          <w:color w:val="000000"/>
          <w:sz w:val="28"/>
        </w:rPr>
        <w:t>
      1) жеке басын куәландыратын құжатты;</w:t>
      </w:r>
    </w:p>
    <w:bookmarkEnd w:id="60"/>
    <w:bookmarkStart w:name="z67" w:id="61"/>
    <w:p>
      <w:pPr>
        <w:spacing w:after="0"/>
        <w:ind w:left="0"/>
        <w:jc w:val="both"/>
      </w:pPr>
      <w:r>
        <w:rPr>
          <w:rFonts w:ascii="Times New Roman"/>
          <w:b w:val="false"/>
          <w:i w:val="false"/>
          <w:color w:val="000000"/>
          <w:sz w:val="28"/>
        </w:rPr>
        <w:t>
      2) адамның (отбасы мүшелерінің) табыстары туралы мәліметтерді;</w:t>
      </w:r>
    </w:p>
    <w:bookmarkEnd w:id="61"/>
    <w:bookmarkStart w:name="z68" w:id="62"/>
    <w:p>
      <w:pPr>
        <w:spacing w:after="0"/>
        <w:ind w:left="0"/>
        <w:jc w:val="both"/>
      </w:pPr>
      <w:r>
        <w:rPr>
          <w:rFonts w:ascii="Times New Roman"/>
          <w:b w:val="false"/>
          <w:i w:val="false"/>
          <w:color w:val="000000"/>
          <w:sz w:val="28"/>
        </w:rPr>
        <w:t>
      3) өмірлік қиын жағдайдың туындағанын растайтын актіні және (немесе) құжатты ұсынады.</w:t>
      </w:r>
    </w:p>
    <w:bookmarkEnd w:id="62"/>
    <w:bookmarkStart w:name="z69" w:id="63"/>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63"/>
    <w:bookmarkStart w:name="z70" w:id="64"/>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4"/>
    <w:bookmarkStart w:name="z71" w:id="65"/>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5"/>
    <w:bookmarkStart w:name="z72" w:id="66"/>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66"/>
    <w:bookmarkStart w:name="z73" w:id="67"/>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7"/>
    <w:bookmarkStart w:name="z74" w:id="68"/>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8"/>
    <w:bookmarkStart w:name="z75" w:id="69"/>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9"/>
    <w:bookmarkStart w:name="z76" w:id="70"/>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0"/>
    <w:bookmarkStart w:name="z77" w:id="71"/>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1"/>
    <w:bookmarkStart w:name="z78" w:id="72"/>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2"/>
    <w:bookmarkStart w:name="z79"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3"/>
    <w:bookmarkStart w:name="z80" w:id="74"/>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4"/>
    <w:bookmarkStart w:name="z81" w:id="75"/>
    <w:p>
      <w:pPr>
        <w:spacing w:after="0"/>
        <w:ind w:left="0"/>
        <w:jc w:val="both"/>
      </w:pPr>
      <w:r>
        <w:rPr>
          <w:rFonts w:ascii="Times New Roman"/>
          <w:b w:val="false"/>
          <w:i w:val="false"/>
          <w:color w:val="000000"/>
          <w:sz w:val="28"/>
        </w:rPr>
        <w:t>
      23. Әлеуметтік көмек көрсетуден бас тарту:</w:t>
      </w:r>
    </w:p>
    <w:bookmarkEnd w:id="75"/>
    <w:bookmarkStart w:name="z82" w:id="7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6"/>
    <w:bookmarkStart w:name="z83" w:id="7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7"/>
    <w:bookmarkStart w:name="z84" w:id="78"/>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Қағидалардың 10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78"/>
    <w:bookmarkStart w:name="z85" w:id="79"/>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79"/>
    <w:bookmarkStart w:name="z86" w:id="80"/>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80"/>
    <w:bookmarkStart w:name="z87" w:id="81"/>
    <w:p>
      <w:pPr>
        <w:spacing w:after="0"/>
        <w:ind w:left="0"/>
        <w:jc w:val="both"/>
      </w:pPr>
      <w:r>
        <w:rPr>
          <w:rFonts w:ascii="Times New Roman"/>
          <w:b w:val="false"/>
          <w:i w:val="false"/>
          <w:color w:val="000000"/>
          <w:sz w:val="28"/>
        </w:rPr>
        <w:t>
      25. Әлеуметтік көмек:</w:t>
      </w:r>
    </w:p>
    <w:bookmarkEnd w:id="81"/>
    <w:bookmarkStart w:name="z88" w:id="82"/>
    <w:p>
      <w:pPr>
        <w:spacing w:after="0"/>
        <w:ind w:left="0"/>
        <w:jc w:val="both"/>
      </w:pPr>
      <w:r>
        <w:rPr>
          <w:rFonts w:ascii="Times New Roman"/>
          <w:b w:val="false"/>
          <w:i w:val="false"/>
          <w:color w:val="000000"/>
          <w:sz w:val="28"/>
        </w:rPr>
        <w:t>
      1) алушы қайтыс болған;</w:t>
      </w:r>
    </w:p>
    <w:bookmarkEnd w:id="82"/>
    <w:bookmarkStart w:name="z89" w:id="83"/>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83"/>
    <w:bookmarkStart w:name="z90" w:id="8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4"/>
    <w:bookmarkStart w:name="z91" w:id="8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5"/>
    <w:bookmarkStart w:name="z92" w:id="8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6"/>
    <w:bookmarkStart w:name="z93" w:id="87"/>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87"/>
    <w:bookmarkStart w:name="z94" w:id="88"/>
    <w:p>
      <w:pPr>
        <w:spacing w:after="0"/>
        <w:ind w:left="0"/>
        <w:jc w:val="left"/>
      </w:pPr>
      <w:r>
        <w:rPr>
          <w:rFonts w:ascii="Times New Roman"/>
          <w:b/>
          <w:i w:val="false"/>
          <w:color w:val="000000"/>
        </w:rPr>
        <w:t xml:space="preserve"> 5-тарау. Қорытынды ереже</w:t>
      </w:r>
    </w:p>
    <w:bookmarkEnd w:id="88"/>
    <w:bookmarkStart w:name="z95" w:id="89"/>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1-қосымша</w:t>
            </w:r>
          </w:p>
        </w:tc>
      </w:tr>
    </w:tbl>
    <w:bookmarkStart w:name="z97" w:id="9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w:t>
      </w:r>
      <w:r>
        <w:br/>
      </w:r>
      <w:r>
        <w:rPr>
          <w:rFonts w:ascii="Times New Roman"/>
          <w:b/>
          <w:i w:val="false"/>
          <w:color w:val="000000"/>
        </w:rPr>
        <w:t>әлеуметтік көмек көрсетудің еселігі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 апатының құрбандарын еске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ауданының әлеуметтік </w:t>
            </w:r>
            <w:r>
              <w:br/>
            </w:r>
            <w:r>
              <w:rPr>
                <w:rFonts w:ascii="Times New Roman"/>
                <w:b w:val="false"/>
                <w:i w:val="false"/>
                <w:color w:val="000000"/>
                <w:sz w:val="20"/>
              </w:rPr>
              <w:t xml:space="preserve">көмек көрсету, оның мөлшерлерін </w:t>
            </w:r>
            <w:r>
              <w:br/>
            </w:r>
            <w:r>
              <w:rPr>
                <w:rFonts w:ascii="Times New Roman"/>
                <w:b w:val="false"/>
                <w:i w:val="false"/>
                <w:color w:val="000000"/>
                <w:sz w:val="20"/>
              </w:rPr>
              <w:t xml:space="preserve">белгілеу және мұқтаж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2-қосымша</w:t>
            </w:r>
          </w:p>
        </w:tc>
      </w:tr>
    </w:tbl>
    <w:bookmarkStart w:name="z99" w:id="91"/>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w:t>
      </w:r>
      <w:r>
        <w:br/>
      </w:r>
      <w:r>
        <w:rPr>
          <w:rFonts w:ascii="Times New Roman"/>
          <w:b/>
          <w:i w:val="false"/>
          <w:color w:val="000000"/>
        </w:rPr>
        <w:t xml:space="preserve">зілзаланың немесе өрттің салдарынан өмірлік қиын жағдай туындаған кезде </w:t>
      </w:r>
      <w:r>
        <w:br/>
      </w:r>
      <w:r>
        <w:rPr>
          <w:rFonts w:ascii="Times New Roman"/>
          <w:b/>
          <w:i w:val="false"/>
          <w:color w:val="000000"/>
        </w:rPr>
        <w:t>әлеуметтік көмекке өтініш білдіру мерзімдері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мерзім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3-қосымша</w:t>
            </w:r>
          </w:p>
        </w:tc>
      </w:tr>
    </w:tbl>
    <w:bookmarkStart w:name="z101" w:id="92"/>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w:t>
      </w:r>
      <w:r>
        <w:br/>
      </w:r>
      <w:r>
        <w:rPr>
          <w:rFonts w:ascii="Times New Roman"/>
          <w:b/>
          <w:i w:val="false"/>
          <w:color w:val="000000"/>
        </w:rPr>
        <w:t>әлеуметтік көмектің мөлшері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мөлшерлері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соғысына қатысушыларға теңестірілген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мүгедектеріне теңестірілген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ардагерлері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02" w:id="93"/>
    <w:p>
      <w:pPr>
        <w:spacing w:after="0"/>
        <w:ind w:left="0"/>
        <w:jc w:val="both"/>
      </w:pPr>
      <w:r>
        <w:rPr>
          <w:rFonts w:ascii="Times New Roman"/>
          <w:b w:val="false"/>
          <w:i w:val="false"/>
          <w:color w:val="000000"/>
          <w:sz w:val="28"/>
        </w:rPr>
        <w:t>
      Ескерту: аббревиатуралардың шешуі:</w:t>
      </w:r>
    </w:p>
    <w:bookmarkEnd w:id="93"/>
    <w:bookmarkStart w:name="z103" w:id="94"/>
    <w:p>
      <w:pPr>
        <w:spacing w:after="0"/>
        <w:ind w:left="0"/>
        <w:jc w:val="both"/>
      </w:pPr>
      <w:r>
        <w:rPr>
          <w:rFonts w:ascii="Times New Roman"/>
          <w:b w:val="false"/>
          <w:i w:val="false"/>
          <w:color w:val="000000"/>
          <w:sz w:val="28"/>
        </w:rPr>
        <w:t>
      АЕК – айлық есептік көрсеткіш;</w:t>
      </w:r>
    </w:p>
    <w:bookmarkEnd w:id="94"/>
    <w:bookmarkStart w:name="z104" w:id="95"/>
    <w:p>
      <w:pPr>
        <w:spacing w:after="0"/>
        <w:ind w:left="0"/>
        <w:jc w:val="both"/>
      </w:pPr>
      <w:r>
        <w:rPr>
          <w:rFonts w:ascii="Times New Roman"/>
          <w:b w:val="false"/>
          <w:i w:val="false"/>
          <w:color w:val="000000"/>
          <w:sz w:val="28"/>
        </w:rPr>
        <w:t>
      АИТВ – адамның иммун тапшылығы вирусы;</w:t>
      </w:r>
    </w:p>
    <w:bookmarkEnd w:id="95"/>
    <w:bookmarkStart w:name="z105" w:id="96"/>
    <w:p>
      <w:pPr>
        <w:spacing w:after="0"/>
        <w:ind w:left="0"/>
        <w:jc w:val="both"/>
      </w:pPr>
      <w:r>
        <w:rPr>
          <w:rFonts w:ascii="Times New Roman"/>
          <w:b w:val="false"/>
          <w:i w:val="false"/>
          <w:color w:val="000000"/>
          <w:sz w:val="28"/>
        </w:rPr>
        <w:t>
      КСР Одағы – Кеңестік Социалистік Республикалар Одағы;</w:t>
      </w:r>
    </w:p>
    <w:bookmarkEnd w:id="96"/>
    <w:bookmarkStart w:name="z106" w:id="97"/>
    <w:p>
      <w:pPr>
        <w:spacing w:after="0"/>
        <w:ind w:left="0"/>
        <w:jc w:val="both"/>
      </w:pPr>
      <w:r>
        <w:rPr>
          <w:rFonts w:ascii="Times New Roman"/>
          <w:b w:val="false"/>
          <w:i w:val="false"/>
          <w:color w:val="000000"/>
          <w:sz w:val="28"/>
        </w:rPr>
        <w:t>
      Чернобыль АЭС – Чернобыль атом электростанциясы.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