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51b6" w14:textId="b5d5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2020 жылғы 21 ақпандағы № 44-10 шешімі. Батыс Қазақстан облысының Әділет департаментінде 2020 жылғы 25 ақпанда № 6050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"Қазақстан Республикасындағы жергілікті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 жылғы 6 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Тасқала аудандық мәслихаты аппаратының басшысы (Т. Шатенова)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Фролов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 ақпандағы №44-10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Тасқала аудандық мәслихатының 2016 жылғы 15 сәуірдегі №2-3 "Тасқала ауданында жиналыстар, митингілер, шерулер, пикеттер және демонстрациялар өткізу тәртібін қосымша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№4364 тіркелген, 2016 жылы 29 сәуірде "Әділет" ақпараттық-құқықтық жүйесінде жарияланған);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Тасқала аудандық мәслихатының 2016 жылғы 5 тамыздағы №5-6 "Тасқала аудандық мәслихатының 2016 жылғы 15 сәуірдегі №2-3 "Тасқала ауданында жиналыстар, митингілер, шерулер, пикеттер және демонстрациялар өткізу тәртібін қосымша реттеу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№4509 тіркелген, 2016 жылы 18 тамызда "Әділет" ақпараттық-құқықтық жүйесінде жарияланған);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Тасқала аудандық мәслихатының 2018 жылғы 26 желтоқсандағы №31-1 "2019-2021 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№5505 тіркелген, 2019 жылы 17 қаңтарда Қазақстан Республикасы нормативтік құқықтық актілерінің эталондық бақылау банкінде жарияланған);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Тасқала аудандық мәслихатының 2019 жылғы 27 наурыздағы №34-1 "Тасқала аудандық мәслихатының 2018 жылғы 26 желтоқсандағы №31-1 "2019-2021 жылдарға арналған аудандық бюджет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№5603 тіркелген, 2019 жылы 12 сәуірде Қазақстан Республикасы нормативтік құқықтық актілерінің эталондық бақылау банкінде жарияланған);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Тасқала аудандық мәслихатының 2019 жылғы 12 маусымдағы №37-1 "Тасқала аудандық мәслихатының 2018 жылғы 26 желтоқсандағы №31-1 "2019-2021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№5722 тіркелген, 2019 жылы 25 маусымда Қазақстан Республикасы нормативтік құқықтық актілерінің эталондық бақылау банкінде жарияланған);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Тасқала аудандық мәслихатының 2019 жылғы 8 қазандағы №39-3 "Тасқала аудандық мәслихатының 2018 жылғы 26 желтоқсандағы №31-1 "2019-2021 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№5822 тіркелген, 2019 жылы 16 қазанда Қазақстан Республикасы нормативтік құқықтық актілерінің эталондық бақылау банкінде жарияланған);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Тасқала аудандық мәслихатының 2019 жылғы 29 қазандағы №40-2 "Тасқала аудандық мәслихатының 2018 жылғы 26 желтоқсандағы №31-1 "2019-2021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№5855 тіркелген, 2019 жылы 4 қарашада Қазақстан Республикасы нормативтік құқықтық актілерінің эталондық бақылау банкінде жарияланған);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Тасқала аудандық мәслихатының 2019 жылғы 3 желтоқсандағы №41-1 "Тасқала аудандық мәслихатының 2018 жылғы 26 желтоқсандағы №31-1 "2019-2021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№5872 тіркелген, 2019 жылы 10 желтоқсанда Қазақстан Республикасы нормативтік құқықтық актілерінің эталондық бақылау банкінде жарияланған);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Тасқала аудандық мәслихатының 2019 жылғы 9 қаңтардағы №32-1 "2019-2021 жылдарға арналған Тасқала ауданы Тасқала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№5521 тіркелген, 2019 жылы 30 қаңтарда Қазақстан Республикасы нормативтік құқықтық актілерінің эталондық бақылау банкінде жарияланған);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Тасқала аудандық мәслихатының 2019 жылғы 11 сәуірдегі №35-1 "Тасқала аудандық мәслихатының 2019 жылғы 9 қаңтардағы №32-1 "2019-2021 жылдарға арналған Тасқала ауданы Тасқала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№5632 тіркелген, 2019 жылы 26 сәуірде Қазақстан Республикасы нормативтік құқықтық актілерінің эталондық бақылау банкінде жарияланған);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Тасқала аудандық мәслихатының 2019 жылғы 25 маусымдағы №38-2 "Тасқала аудандық мәслихатының 2019 жылғы 9 қаңтардағы №32-1 "2019-2021 жылдарға арналған Тасқала ауданы Тасқала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№5735 тіркелген, 2019 жылы 10 шілдеде Қазақстан Республикасы нормативтік құқықтық актілерінің эталондық бақылау банкінде жарияланған);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Тасқала аудандық мәслихатының 2019 жылғы 29 қазандағы №40-1 "Тасқала аудандық мәслихатының 2019 жылғы 9 қаңтардағы №32-1 "2019-2021 жылдарға арналған Тасқала ауданы Тасқала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№5852 тіркелген, 2019 жылы 4 қарашада Қазақстан Республикасы нормативтік құқықтық актілерінің эталондық бақылау банкінде жарияланған);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Тасқала аудандық мәслихатының 2019 жылғы 27 желтоқсандағы №42-1 "Тасқала аудандық мәслихатының 2019 жылғы 9 қаңтардағы №32-1 "2019-2021 жылдарға арналған Тасқала ауданы Тасқала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№5918 тіркелген, 2019 жылы 31 желтоқсанда Қазақстан Республикасы нормативтік құқықтық актілерінің эталондық бақылау банкінде жарияланған).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