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499f" w14:textId="4824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21 ақпандағы № 44-3 шешімі. Батыс Қазақстан облысының Әділет департаментінде 2020 жылғы 25 ақпанда № 6053 болып тіркелді. Күші жойылды - Батыс Қазақстан облысы Тасқала аудандық мәслихатының 2021 жылғы 22 қаңтардағы № 57-2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Тасқала аудандық мәслихатының 22.01.2021 </w:t>
      </w:r>
      <w:r>
        <w:rPr>
          <w:rFonts w:ascii="Times New Roman"/>
          <w:b w:val="false"/>
          <w:i w:val="false"/>
          <w:color w:val="ff0000"/>
          <w:sz w:val="28"/>
        </w:rPr>
        <w:t>№ 57-2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тіркелген)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Тасқала аудандық мәслихаты ШЕШІМ ҚАБЫЛДАДЫ:</w:t>
      </w:r>
    </w:p>
    <w:bookmarkStart w:name="z4" w:id="1"/>
    <w:p>
      <w:pPr>
        <w:spacing w:after="0"/>
        <w:ind w:left="0"/>
        <w:jc w:val="both"/>
      </w:pPr>
      <w:r>
        <w:rPr>
          <w:rFonts w:ascii="Times New Roman"/>
          <w:b w:val="false"/>
          <w:i w:val="false"/>
          <w:color w:val="000000"/>
          <w:sz w:val="28"/>
        </w:rPr>
        <w:t>
      1. 2020 жылы Тасқала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бюджеттік кредит - бір мың бес жүз еселік айлық есептік көрсеткіштен аспайтын сомада берілсін.</w:t>
      </w:r>
    </w:p>
    <w:bookmarkEnd w:id="3"/>
    <w:bookmarkStart w:name="z7" w:id="4"/>
    <w:p>
      <w:pPr>
        <w:spacing w:after="0"/>
        <w:ind w:left="0"/>
        <w:jc w:val="both"/>
      </w:pPr>
      <w:r>
        <w:rPr>
          <w:rFonts w:ascii="Times New Roman"/>
          <w:b w:val="false"/>
          <w:i w:val="false"/>
          <w:color w:val="000000"/>
          <w:sz w:val="28"/>
        </w:rPr>
        <w:t xml:space="preserve">
      2. Тасқала аудандық маслихатының 2019 жылғы 26 желтоқсандағы </w:t>
      </w:r>
      <w:r>
        <w:rPr>
          <w:rFonts w:ascii="Times New Roman"/>
          <w:b w:val="false"/>
          <w:i w:val="false"/>
          <w:color w:val="000000"/>
          <w:sz w:val="28"/>
        </w:rPr>
        <w:t>№31-2</w:t>
      </w:r>
      <w:r>
        <w:rPr>
          <w:rFonts w:ascii="Times New Roman"/>
          <w:b w:val="false"/>
          <w:i w:val="false"/>
          <w:color w:val="000000"/>
          <w:sz w:val="28"/>
        </w:rPr>
        <w:t xml:space="preserve"> "2019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(Нормативтік құқықтық актілерді мемлекеттік тіркеу тізілімінде №5504 тіркелген, 2019 жылғы 17 қаңтарда Қазақстан Республикасы нормативтік құқықтық актілерінің эталондық бақылау банкінде жарияланған), 2019 жылғы 8 қазандағы </w:t>
      </w:r>
      <w:r>
        <w:rPr>
          <w:rFonts w:ascii="Times New Roman"/>
          <w:b w:val="false"/>
          <w:i w:val="false"/>
          <w:color w:val="000000"/>
          <w:sz w:val="28"/>
        </w:rPr>
        <w:t>№39-4</w:t>
      </w:r>
      <w:r>
        <w:rPr>
          <w:rFonts w:ascii="Times New Roman"/>
          <w:b w:val="false"/>
          <w:i w:val="false"/>
          <w:color w:val="000000"/>
          <w:sz w:val="28"/>
        </w:rPr>
        <w:t xml:space="preserve"> "Тасқала аудандық мәслихатының 2018 жылғы 26 желтоқсандағы № 31-2 "2019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шешіміне өзгеріс енгізу туралы" (Нормативтік құқықтық актілерді мемлекеттік тіркеу тізілімінде №5816 тіркелген, 2019 жылғы 14 қазанда Қазақстан Республикасы нормативтік құқықтық актілерінің эталондық бақылау банкінде жарияланған) шешімдерінің күші жойылды деп танылсын.</w:t>
      </w:r>
    </w:p>
    <w:bookmarkEnd w:id="4"/>
    <w:bookmarkStart w:name="z8" w:id="5"/>
    <w:p>
      <w:pPr>
        <w:spacing w:after="0"/>
        <w:ind w:left="0"/>
        <w:jc w:val="both"/>
      </w:pPr>
      <w:r>
        <w:rPr>
          <w:rFonts w:ascii="Times New Roman"/>
          <w:b w:val="false"/>
          <w:i w:val="false"/>
          <w:color w:val="000000"/>
          <w:sz w:val="28"/>
        </w:rPr>
        <w:t xml:space="preserve">
      3. Тасқала аудандық мәслихаты аппаратының басшысы (Т.Шатенова) осы шешімнің әділет органдарында мемлекеттік тіркелуін қамтамасыз етсін. </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