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2c4a" w14:textId="fb82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21 ақпандағы № 44-7 шешімі. Батыс Қазақстан облысының Әділет департаментінде 2020 жылғы 26 ақпанда № 6056 болып тіркелді. Күші жойылды - Батыс Қазақстан облысы Тасқала аудандық мәслихатының 2020 жылғы 25 желтоқсандағы № 56-10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25.12.2020 </w:t>
      </w:r>
      <w:r>
        <w:rPr>
          <w:rFonts w:ascii="Times New Roman"/>
          <w:b w:val="false"/>
          <w:i w:val="false"/>
          <w:color w:val="ff0000"/>
          <w:sz w:val="28"/>
        </w:rPr>
        <w:t>№ 56-10</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Тасқала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аудандық мәслихаты аппаратының басшысы (Т.Шатенова)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2020 жылғы 21 ақпандағы №44-7</w:t>
            </w:r>
            <w:r>
              <w:br/>
            </w:r>
            <w:r>
              <w:rPr>
                <w:rFonts w:ascii="Times New Roman"/>
                <w:b w:val="false"/>
                <w:i w:val="false"/>
                <w:color w:val="000000"/>
                <w:sz w:val="20"/>
              </w:rPr>
              <w:t>шешімімен бекітілді</w:t>
            </w:r>
          </w:p>
        </w:tc>
      </w:tr>
    </w:tbl>
    <w:bookmarkStart w:name="z11" w:id="5"/>
    <w:p>
      <w:pPr>
        <w:spacing w:after="0"/>
        <w:ind w:left="0"/>
        <w:jc w:val="left"/>
      </w:pPr>
      <w:r>
        <w:rPr>
          <w:rFonts w:ascii="Times New Roman"/>
          <w:b/>
          <w:i w:val="false"/>
          <w:color w:val="000000"/>
        </w:rPr>
        <w:t xml:space="preserve"> Тасқала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Тасқала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1993 жылғы 15 маусымдағы № 1224 "Қазақстан Республикасында Мүгедектер күнін белгілеу туралы" Жарлығына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айқындаудың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2"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"Тасқала аудандық жұмыспен қамту және әлеуметтік бағдарламалар бөлімі" мемлекеттік мекемесі;</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Қағидаларында көзделген тәртіппен көрсетіледі.</w:t>
      </w:r>
    </w:p>
    <w:bookmarkEnd w:id="21"/>
    <w:bookmarkStart w:name="z28" w:id="22"/>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3"/>
    <w:bookmarkStart w:name="z30" w:id="24"/>
    <w:p>
      <w:pPr>
        <w:spacing w:after="0"/>
        <w:ind w:left="0"/>
        <w:jc w:val="both"/>
      </w:pP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8.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коммуналдық шығындарына 5 айлық есептік көрсеткіш (бұдан әрі – АЕК) мөлшерінде және жеңілдіктер мен кепілдіктер жағынан Ұлы Отан соғысына қатысушылары мен мүгедектеріне теңестірілген адамдарға 3000 теңге мөлшерінде, соның ішіндегі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5 АЕК мөлшерінде;</w:t>
      </w:r>
    </w:p>
    <w:bookmarkEnd w:id="27"/>
    <w:bookmarkStart w:name="z34" w:id="28"/>
    <w:p>
      <w:pPr>
        <w:spacing w:after="0"/>
        <w:ind w:left="0"/>
        <w:jc w:val="both"/>
      </w:pPr>
      <w:r>
        <w:rPr>
          <w:rFonts w:ascii="Times New Roman"/>
          <w:b w:val="false"/>
          <w:i w:val="false"/>
          <w:color w:val="000000"/>
          <w:sz w:val="28"/>
        </w:rPr>
        <w:t>
      2) емделудің сүйемелдеу кезеңіндегі туберкулезбен ауыратын ауруларға, аурулығын дәлелдейтін анықтама негізінде 3 АЕК мөлшерінде;</w:t>
      </w:r>
    </w:p>
    <w:bookmarkEnd w:id="28"/>
    <w:bookmarkStart w:name="z35" w:id="29"/>
    <w:p>
      <w:pPr>
        <w:spacing w:after="0"/>
        <w:ind w:left="0"/>
        <w:jc w:val="both"/>
      </w:pPr>
      <w:r>
        <w:rPr>
          <w:rFonts w:ascii="Times New Roman"/>
          <w:b w:val="false"/>
          <w:i w:val="false"/>
          <w:color w:val="000000"/>
          <w:sz w:val="28"/>
        </w:rPr>
        <w:t>
      3) емделудің сүйемелдеу кезеңіндегі, АИТВ-инфекциясы бар балаларға аурулығын дәлелдейтін анықтама негізінде 2 ең төмен күнкөріс деңгейі мөлшерінде көрсетіледі.</w:t>
      </w:r>
    </w:p>
    <w:bookmarkEnd w:id="29"/>
    <w:bookmarkStart w:name="z36" w:id="30"/>
    <w:p>
      <w:pPr>
        <w:spacing w:after="0"/>
        <w:ind w:left="0"/>
        <w:jc w:val="both"/>
      </w:pPr>
      <w:r>
        <w:rPr>
          <w:rFonts w:ascii="Times New Roman"/>
          <w:b w:val="false"/>
          <w:i w:val="false"/>
          <w:color w:val="000000"/>
          <w:sz w:val="28"/>
        </w:rPr>
        <w:t>
      9. Біржолғы әлеуметтік көмек:</w:t>
      </w:r>
    </w:p>
    <w:bookmarkEnd w:id="30"/>
    <w:bookmarkStart w:name="z37" w:id="31"/>
    <w:p>
      <w:pPr>
        <w:spacing w:after="0"/>
        <w:ind w:left="0"/>
        <w:jc w:val="both"/>
      </w:pPr>
      <w:r>
        <w:rPr>
          <w:rFonts w:ascii="Times New Roman"/>
          <w:b w:val="false"/>
          <w:i w:val="false"/>
          <w:color w:val="000000"/>
          <w:sz w:val="28"/>
        </w:rPr>
        <w:t>
      1) қатерлі ісік ауруларға дәрігерлік-консультациялық комиссияның қорытындысы негізінде табысын есепке алмай 15 АЕК мөлшерінде;</w:t>
      </w:r>
    </w:p>
    <w:bookmarkEnd w:id="31"/>
    <w:bookmarkStart w:name="z38" w:id="32"/>
    <w:p>
      <w:pPr>
        <w:spacing w:after="0"/>
        <w:ind w:left="0"/>
        <w:jc w:val="both"/>
      </w:pPr>
      <w:r>
        <w:rPr>
          <w:rFonts w:ascii="Times New Roman"/>
          <w:b w:val="false"/>
          <w:i w:val="false"/>
          <w:color w:val="000000"/>
          <w:sz w:val="28"/>
        </w:rPr>
        <w:t>
      2) аз қамтамасыз етілген азаматтарға (отбасыларға) және жалғыз басты азаматтарға, жерлеу рәсімдеріне 15 АЕК мөлшерінде;</w:t>
      </w:r>
    </w:p>
    <w:bookmarkEnd w:id="32"/>
    <w:bookmarkStart w:name="z39" w:id="33"/>
    <w:p>
      <w:pPr>
        <w:spacing w:after="0"/>
        <w:ind w:left="0"/>
        <w:jc w:val="both"/>
      </w:pPr>
      <w:r>
        <w:rPr>
          <w:rFonts w:ascii="Times New Roman"/>
          <w:b w:val="false"/>
          <w:i w:val="false"/>
          <w:color w:val="000000"/>
          <w:sz w:val="28"/>
        </w:rPr>
        <w:t>
      3) жалғыз басты зейнеткерлерге, жалғыз басты мүгедектерге және аз қамтылған азаматтарға, дәрігерлік-кеңестік комиссия қорытындысының бойынша ауданнан тысқары жерлерде емделуге баруына байланысты шығындарын өтеу үшін, табыстарын есепке алмай, 15 АЕК мөлшерінде;</w:t>
      </w:r>
    </w:p>
    <w:bookmarkEnd w:id="33"/>
    <w:bookmarkStart w:name="z40" w:id="34"/>
    <w:p>
      <w:pPr>
        <w:spacing w:after="0"/>
        <w:ind w:left="0"/>
        <w:jc w:val="both"/>
      </w:pPr>
      <w:r>
        <w:rPr>
          <w:rFonts w:ascii="Times New Roman"/>
          <w:b w:val="false"/>
          <w:i w:val="false"/>
          <w:color w:val="000000"/>
          <w:sz w:val="28"/>
        </w:rPr>
        <w:t>
      4) гемодиализ аппаратын пайдаланатын бірінші топ мүгедектерге, табыстарын есепке алмай 50 АЕК мөлшерінде;</w:t>
      </w:r>
    </w:p>
    <w:bookmarkEnd w:id="34"/>
    <w:bookmarkStart w:name="z41" w:id="35"/>
    <w:p>
      <w:pPr>
        <w:spacing w:after="0"/>
        <w:ind w:left="0"/>
        <w:jc w:val="both"/>
      </w:pPr>
      <w:r>
        <w:rPr>
          <w:rFonts w:ascii="Times New Roman"/>
          <w:b w:val="false"/>
          <w:i w:val="false"/>
          <w:color w:val="000000"/>
          <w:sz w:val="28"/>
        </w:rPr>
        <w:t>
      5) 95 жасқа толған және асқан адамдарға табыстарын есепке алмай 15 АЕК мөлшерінде;</w:t>
      </w:r>
    </w:p>
    <w:bookmarkEnd w:id="35"/>
    <w:bookmarkStart w:name="z42" w:id="36"/>
    <w:p>
      <w:pPr>
        <w:spacing w:after="0"/>
        <w:ind w:left="0"/>
        <w:jc w:val="both"/>
      </w:pPr>
      <w:r>
        <w:rPr>
          <w:rFonts w:ascii="Times New Roman"/>
          <w:b w:val="false"/>
          <w:i w:val="false"/>
          <w:color w:val="000000"/>
          <w:sz w:val="28"/>
        </w:rPr>
        <w:t>
      6) соғысқа қатысушылар мен соғыс мүгедектеріне және оларға теңестірілген адамдарға, олардың жесірлеріне, қаза тапқан әскери қызметшілердің отбасыларына, тылда еңбек етіп, әскери қызмет өткерген азаматтарға санаторлық-курорттық емделуді алуға – санаторлық емделудің 10 күндік курсының ең төменгі төлемақысы мөлшерінде;</w:t>
      </w:r>
    </w:p>
    <w:bookmarkEnd w:id="36"/>
    <w:bookmarkStart w:name="z43" w:id="37"/>
    <w:p>
      <w:pPr>
        <w:spacing w:after="0"/>
        <w:ind w:left="0"/>
        <w:jc w:val="both"/>
      </w:pPr>
      <w:r>
        <w:rPr>
          <w:rFonts w:ascii="Times New Roman"/>
          <w:b w:val="false"/>
          <w:i w:val="false"/>
          <w:color w:val="000000"/>
          <w:sz w:val="28"/>
        </w:rPr>
        <w:t>
      7) жеке оңалту бағдарламасына сәйкес, санаторлық-курорттық емделуге жолданған мүгедектерге және мүгедек балаларға жол жүру құжаттарын (билеттерін) ұсынған кезде, шығу пунктінен межелі орынға дейін және кейін қайтуға дейін, плацкарттық вагон орыны бағасы мөлшерінде төлем жүргізіледі;</w:t>
      </w:r>
    </w:p>
    <w:bookmarkEnd w:id="37"/>
    <w:bookmarkStart w:name="z44" w:id="38"/>
    <w:p>
      <w:pPr>
        <w:spacing w:after="0"/>
        <w:ind w:left="0"/>
        <w:jc w:val="both"/>
      </w:pPr>
      <w:r>
        <w:rPr>
          <w:rFonts w:ascii="Times New Roman"/>
          <w:b w:val="false"/>
          <w:i w:val="false"/>
          <w:color w:val="000000"/>
          <w:sz w:val="28"/>
        </w:rPr>
        <w:t>
      8) жеке меншік тұрғын үйлерде тұратын, жан басына шаққанда орташа табыстары ең төменгі күнкөріс деңгейінен төмен қамтамасыз етілген азаматтарға (отбасыларға) қатты отын сатып алуға 12 АЕК мөлшерінде көрсетіледі;</w:t>
      </w:r>
    </w:p>
    <w:bookmarkEnd w:id="38"/>
    <w:bookmarkStart w:name="z45" w:id="39"/>
    <w:p>
      <w:pPr>
        <w:spacing w:after="0"/>
        <w:ind w:left="0"/>
        <w:jc w:val="both"/>
      </w:pPr>
      <w:r>
        <w:rPr>
          <w:rFonts w:ascii="Times New Roman"/>
          <w:b w:val="false"/>
          <w:i w:val="false"/>
          <w:color w:val="000000"/>
          <w:sz w:val="28"/>
        </w:rPr>
        <w:t>
      9) соғысқа қатысушылар мен соғыс мүгедектеріне және оларға теңестірілген адамдарға тіс протезін салу (металл керамзиттен және құнды металдардан тіс протезін қоспағанда) – ағымдағы жылға жергілікті бюджет есебінен бөлінген қаржы көлемінде көрсетіледі;</w:t>
      </w:r>
    </w:p>
    <w:bookmarkEnd w:id="39"/>
    <w:bookmarkStart w:name="z46" w:id="40"/>
    <w:p>
      <w:pPr>
        <w:spacing w:after="0"/>
        <w:ind w:left="0"/>
        <w:jc w:val="both"/>
      </w:pPr>
      <w:r>
        <w:rPr>
          <w:rFonts w:ascii="Times New Roman"/>
          <w:b w:val="false"/>
          <w:i w:val="false"/>
          <w:color w:val="000000"/>
          <w:sz w:val="28"/>
        </w:rPr>
        <w:t>
      10) бас бостандығынан айыру орындарынан босатылған адамдарға бейімделу үшін табыстарын есепке алмай 10 АЕК мөлшерінде көрсетіледі.</w:t>
      </w:r>
    </w:p>
    <w:bookmarkEnd w:id="40"/>
    <w:bookmarkStart w:name="z47" w:id="4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41"/>
    <w:bookmarkStart w:name="z48" w:id="42"/>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біржолғы ең төмен күнкөріс деңгейі көлемінде, шектен аспайтын жан басына шаққандағы орташа табыстың бар болуы.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белгіленді.</w:t>
      </w:r>
    </w:p>
    <w:bookmarkEnd w:id="47"/>
    <w:bookmarkStart w:name="z54" w:id="4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xml:space="preserve">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Үлгілік қағидалардың </w:t>
      </w:r>
      <w:r>
        <w:rPr>
          <w:rFonts w:ascii="Times New Roman"/>
          <w:b w:val="false"/>
          <w:i w:val="false"/>
          <w:color w:val="000000"/>
          <w:sz w:val="28"/>
        </w:rPr>
        <w:t>13-тармағымен</w:t>
      </w:r>
      <w:r>
        <w:rPr>
          <w:rFonts w:ascii="Times New Roman"/>
          <w:b w:val="false"/>
          <w:i w:val="false"/>
          <w:color w:val="000000"/>
          <w:sz w:val="28"/>
        </w:rPr>
        <w:t xml:space="preserve"> көзделген құжаттар жалғанған өтініш ұсынады.</w:t>
      </w:r>
    </w:p>
    <w:bookmarkEnd w:id="51"/>
    <w:bookmarkStart w:name="z58" w:id="52"/>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59" w:id="53"/>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0" w:id="54"/>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1"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2" w:id="56"/>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3" w:id="57"/>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4" w:id="58"/>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5" w:id="59"/>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6" w:id="60"/>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67"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68" w:id="62"/>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69" w:id="63"/>
    <w:p>
      <w:pPr>
        <w:spacing w:after="0"/>
        <w:ind w:left="0"/>
        <w:jc w:val="both"/>
      </w:pPr>
      <w:r>
        <w:rPr>
          <w:rFonts w:ascii="Times New Roman"/>
          <w:b w:val="false"/>
          <w:i w:val="false"/>
          <w:color w:val="000000"/>
          <w:sz w:val="28"/>
        </w:rPr>
        <w:t>
      24. Әлеуметтік көмек көрсетуден бас тарту:</w:t>
      </w:r>
    </w:p>
    <w:bookmarkEnd w:id="63"/>
    <w:bookmarkStart w:name="z70"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1"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2" w:id="66"/>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10-тармағының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белгіленген шектен артқан жағдайларда жүзеге асырылады.</w:t>
      </w:r>
    </w:p>
    <w:bookmarkEnd w:id="66"/>
    <w:bookmarkStart w:name="z73" w:id="67"/>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7"/>
    <w:bookmarkStart w:name="z74"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8"/>
    <w:bookmarkStart w:name="z75" w:id="69"/>
    <w:p>
      <w:pPr>
        <w:spacing w:after="0"/>
        <w:ind w:left="0"/>
        <w:jc w:val="both"/>
      </w:pPr>
      <w:r>
        <w:rPr>
          <w:rFonts w:ascii="Times New Roman"/>
          <w:b w:val="false"/>
          <w:i w:val="false"/>
          <w:color w:val="000000"/>
          <w:sz w:val="28"/>
        </w:rPr>
        <w:t>
      26. Әлеуметтік көмек:</w:t>
      </w:r>
    </w:p>
    <w:bookmarkEnd w:id="69"/>
    <w:bookmarkStart w:name="z76" w:id="70"/>
    <w:p>
      <w:pPr>
        <w:spacing w:after="0"/>
        <w:ind w:left="0"/>
        <w:jc w:val="both"/>
      </w:pPr>
      <w:r>
        <w:rPr>
          <w:rFonts w:ascii="Times New Roman"/>
          <w:b w:val="false"/>
          <w:i w:val="false"/>
          <w:color w:val="000000"/>
          <w:sz w:val="28"/>
        </w:rPr>
        <w:t>
      1) алушы қайтыс болған;</w:t>
      </w:r>
    </w:p>
    <w:bookmarkEnd w:id="70"/>
    <w:bookmarkStart w:name="z7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9"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1" w:id="75"/>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5-тарау. Қорытынды ереже</w:t>
      </w:r>
    </w:p>
    <w:bookmarkEnd w:id="76"/>
    <w:bookmarkStart w:name="z83" w:id="7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әлеуметтік  көмек көрсету, оның мөлшерлерін белгілеу және мұқтаж азаматтардың жекелеген санаттарының тізбесін айқындау қағидаларына 1-қосымша</w:t>
            </w:r>
          </w:p>
        </w:tc>
      </w:tr>
    </w:tbl>
    <w:bookmarkStart w:name="z85"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8127"/>
        <w:gridCol w:w="2087"/>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- 9 мамыр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Демоқратиялық Республикасынан кеңес әскерлерінің шектеулі контингентінің шығарылған күні - 15 ақпан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апатының құрбандарын еске алу күні - 26 сәуір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жабылған күні - 29 тамыз</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күні – қыркүйек айының екінші жексенбісі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2-қосымша</w:t>
            </w:r>
          </w:p>
        </w:tc>
      </w:tr>
    </w:tbl>
    <w:bookmarkStart w:name="z87" w:id="79"/>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893"/>
        <w:gridCol w:w="2890"/>
        <w:gridCol w:w="4262"/>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табысын есепке алмай 50 АЕК дейін</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3-қосымша</w:t>
            </w:r>
          </w:p>
        </w:tc>
      </w:tr>
    </w:tbl>
    <w:bookmarkStart w:name="z89" w:id="8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80"/>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Тасқала аудандық мәслихатының 06.05.2020 </w:t>
      </w:r>
      <w:r>
        <w:rPr>
          <w:rFonts w:ascii="Times New Roman"/>
          <w:b w:val="false"/>
          <w:i w:val="false"/>
          <w:color w:val="ff0000"/>
          <w:sz w:val="28"/>
        </w:rPr>
        <w:t>№ 47-2</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0519"/>
        <w:gridCol w:w="1412"/>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мөлшерлері (теңге)</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бейбіт уақытта әскери қызметін өткеру кезінде қаза тапқан (қайтыс болған) әскери қызметшілердің отбасы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жүргізген адамдардың, "Ленинградты қорғағаны үшiн" медалiмен және "Қоршаудағы Ленинград тұрғыны" белгiсiмен наградталған, жалпы ауруға шалдығудың, еңбек ету кезінде зақым алуының нәтижесінде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сынақтардың полигонындағы ядролық сынақтардың салдарынан зардап шеккен азаматтар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bookmarkStart w:name="z90" w:id="81"/>
    <w:p>
      <w:pPr>
        <w:spacing w:after="0"/>
        <w:ind w:left="0"/>
        <w:jc w:val="both"/>
      </w:pPr>
      <w:r>
        <w:rPr>
          <w:rFonts w:ascii="Times New Roman"/>
          <w:b w:val="false"/>
          <w:i w:val="false"/>
          <w:color w:val="000000"/>
          <w:sz w:val="28"/>
        </w:rPr>
        <w:t>
      Ескерту: аббревиатуралардың шешуі:</w:t>
      </w:r>
    </w:p>
    <w:bookmarkEnd w:id="81"/>
    <w:bookmarkStart w:name="z91" w:id="82"/>
    <w:p>
      <w:pPr>
        <w:spacing w:after="0"/>
        <w:ind w:left="0"/>
        <w:jc w:val="both"/>
      </w:pPr>
      <w:r>
        <w:rPr>
          <w:rFonts w:ascii="Times New Roman"/>
          <w:b w:val="false"/>
          <w:i w:val="false"/>
          <w:color w:val="000000"/>
          <w:sz w:val="28"/>
        </w:rPr>
        <w:t>
      КСР Одағы – Кеңестік Социалистік Республикалар Одағы;</w:t>
      </w:r>
    </w:p>
    <w:bookmarkEnd w:id="82"/>
    <w:bookmarkStart w:name="z92" w:id="83"/>
    <w:p>
      <w:pPr>
        <w:spacing w:after="0"/>
        <w:ind w:left="0"/>
        <w:jc w:val="both"/>
      </w:pPr>
      <w:r>
        <w:rPr>
          <w:rFonts w:ascii="Times New Roman"/>
          <w:b w:val="false"/>
          <w:i w:val="false"/>
          <w:color w:val="000000"/>
          <w:sz w:val="28"/>
        </w:rPr>
        <w:t>
      Чернобыль АЭС – Чернобыль атом электр станциясы;</w:t>
      </w:r>
    </w:p>
    <w:bookmarkEnd w:id="83"/>
    <w:bookmarkStart w:name="z93" w:id="84"/>
    <w:p>
      <w:pPr>
        <w:spacing w:after="0"/>
        <w:ind w:left="0"/>
        <w:jc w:val="both"/>
      </w:pPr>
      <w:r>
        <w:rPr>
          <w:rFonts w:ascii="Times New Roman"/>
          <w:b w:val="false"/>
          <w:i w:val="false"/>
          <w:color w:val="000000"/>
          <w:sz w:val="28"/>
        </w:rPr>
        <w:t>
      АИТВ – адамның иммун тапшылығы вирусы.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2020 жылғы 21 ақпандағы</w:t>
            </w:r>
            <w:r>
              <w:br/>
            </w:r>
            <w:r>
              <w:rPr>
                <w:rFonts w:ascii="Times New Roman"/>
                <w:b w:val="false"/>
                <w:i w:val="false"/>
                <w:color w:val="000000"/>
                <w:sz w:val="20"/>
              </w:rPr>
              <w:t>№44-7 шешіміне қосымша</w:t>
            </w:r>
          </w:p>
        </w:tc>
      </w:tr>
    </w:tbl>
    <w:bookmarkStart w:name="z95" w:id="85"/>
    <w:p>
      <w:pPr>
        <w:spacing w:after="0"/>
        <w:ind w:left="0"/>
        <w:jc w:val="left"/>
      </w:pPr>
      <w:r>
        <w:rPr>
          <w:rFonts w:ascii="Times New Roman"/>
          <w:b/>
          <w:i w:val="false"/>
          <w:color w:val="000000"/>
        </w:rPr>
        <w:t xml:space="preserve"> Тасқала аудандық мәслихатының кейбір күші жойылған шешімдерінің тізбесі</w:t>
      </w:r>
    </w:p>
    <w:bookmarkEnd w:id="85"/>
    <w:bookmarkStart w:name="z96" w:id="86"/>
    <w:p>
      <w:pPr>
        <w:spacing w:after="0"/>
        <w:ind w:left="0"/>
        <w:jc w:val="both"/>
      </w:pPr>
      <w:r>
        <w:rPr>
          <w:rFonts w:ascii="Times New Roman"/>
          <w:b w:val="false"/>
          <w:i w:val="false"/>
          <w:color w:val="000000"/>
          <w:sz w:val="28"/>
        </w:rPr>
        <w:t xml:space="preserve">
      1.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№3386 тіркелген, 2014 жылы 14 қаңтарда "Әділет" ақпараттық-құқықтық жүйесінде жарияланған);</w:t>
      </w:r>
    </w:p>
    <w:bookmarkEnd w:id="86"/>
    <w:bookmarkStart w:name="z97" w:id="87"/>
    <w:p>
      <w:pPr>
        <w:spacing w:after="0"/>
        <w:ind w:left="0"/>
        <w:jc w:val="both"/>
      </w:pPr>
      <w:r>
        <w:rPr>
          <w:rFonts w:ascii="Times New Roman"/>
          <w:b w:val="false"/>
          <w:i w:val="false"/>
          <w:color w:val="000000"/>
          <w:sz w:val="28"/>
        </w:rPr>
        <w:t xml:space="preserve">
      2. Тасқала аудандық мәслихатының 2014 жылғы 22 мамырдағы №25-4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№3550 тіркелген, 2014 жылы 9 маусымда "Әділет" ақпараттық-құқықтық жүйесінде жарияланған);</w:t>
      </w:r>
    </w:p>
    <w:bookmarkEnd w:id="87"/>
    <w:bookmarkStart w:name="z98" w:id="88"/>
    <w:p>
      <w:pPr>
        <w:spacing w:after="0"/>
        <w:ind w:left="0"/>
        <w:jc w:val="both"/>
      </w:pPr>
      <w:r>
        <w:rPr>
          <w:rFonts w:ascii="Times New Roman"/>
          <w:b w:val="false"/>
          <w:i w:val="false"/>
          <w:color w:val="000000"/>
          <w:sz w:val="28"/>
        </w:rPr>
        <w:t xml:space="preserve">
      3. Тасқала аудандық мәслихатының 2014 жылғы 18 қарашадағы №28-2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№3741 тіркелген, 2015 жылы 15 қаңтарда "Әділет" ақпараттық-құқықтық жүйесінде жарияланған);</w:t>
      </w:r>
    </w:p>
    <w:bookmarkEnd w:id="88"/>
    <w:bookmarkStart w:name="z99" w:id="89"/>
    <w:p>
      <w:pPr>
        <w:spacing w:after="0"/>
        <w:ind w:left="0"/>
        <w:jc w:val="both"/>
      </w:pPr>
      <w:r>
        <w:rPr>
          <w:rFonts w:ascii="Times New Roman"/>
          <w:b w:val="false"/>
          <w:i w:val="false"/>
          <w:color w:val="000000"/>
          <w:sz w:val="28"/>
        </w:rPr>
        <w:t xml:space="preserve">
      4. Тасқала аудандық мәслихатының 2015 жылғы 24 қарашадағы №35-2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№4198 тіркелген, 2016 жылы 18 қаңтарда "Әділет" ақпараттық-құқықтық жүйесінде жарияланған);</w:t>
      </w:r>
    </w:p>
    <w:bookmarkEnd w:id="89"/>
    <w:bookmarkStart w:name="z100" w:id="90"/>
    <w:p>
      <w:pPr>
        <w:spacing w:after="0"/>
        <w:ind w:left="0"/>
        <w:jc w:val="both"/>
      </w:pPr>
      <w:r>
        <w:rPr>
          <w:rFonts w:ascii="Times New Roman"/>
          <w:b w:val="false"/>
          <w:i w:val="false"/>
          <w:color w:val="000000"/>
          <w:sz w:val="28"/>
        </w:rPr>
        <w:t xml:space="preserve">
      5. Тасқала аудандық мәслихатының 2015 жылғы 22 желтоқсандағы №36-7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№4239 тіркелген, 2016 жылы 8 ақпанда "Әділет" ақпараттық-құқықтық жүйесінде жарияланған);</w:t>
      </w:r>
    </w:p>
    <w:bookmarkEnd w:id="90"/>
    <w:bookmarkStart w:name="z101" w:id="91"/>
    <w:p>
      <w:pPr>
        <w:spacing w:after="0"/>
        <w:ind w:left="0"/>
        <w:jc w:val="both"/>
      </w:pPr>
      <w:r>
        <w:rPr>
          <w:rFonts w:ascii="Times New Roman"/>
          <w:b w:val="false"/>
          <w:i w:val="false"/>
          <w:color w:val="000000"/>
          <w:sz w:val="28"/>
        </w:rPr>
        <w:t xml:space="preserve">
      6. Тасқала аудандық мәслихатының 2016 жылғы 18 шілдедегі №4-5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№4510 тіркелген, 2016 жылы 18 тамызда "Әділет" ақпараттық-құқықтық жүйесінде жарияланған);</w:t>
      </w:r>
    </w:p>
    <w:bookmarkEnd w:id="91"/>
    <w:bookmarkStart w:name="z102" w:id="92"/>
    <w:p>
      <w:pPr>
        <w:spacing w:after="0"/>
        <w:ind w:left="0"/>
        <w:jc w:val="both"/>
      </w:pPr>
      <w:r>
        <w:rPr>
          <w:rFonts w:ascii="Times New Roman"/>
          <w:b w:val="false"/>
          <w:i w:val="false"/>
          <w:color w:val="000000"/>
          <w:sz w:val="28"/>
        </w:rPr>
        <w:t xml:space="preserve">
      7. Тасқала аудандық мәслихатының 2017 жылғы 17 мамырдағы №12-2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№4818 тіркелген, 2017 жылы 30 маусымда Қазақстан Республикасы нормативтік құқықтық актілерінің эталондық бақылау банкінде жарияланған);</w:t>
      </w:r>
    </w:p>
    <w:bookmarkEnd w:id="92"/>
    <w:bookmarkStart w:name="z103" w:id="93"/>
    <w:p>
      <w:pPr>
        <w:spacing w:after="0"/>
        <w:ind w:left="0"/>
        <w:jc w:val="both"/>
      </w:pPr>
      <w:r>
        <w:rPr>
          <w:rFonts w:ascii="Times New Roman"/>
          <w:b w:val="false"/>
          <w:i w:val="false"/>
          <w:color w:val="000000"/>
          <w:sz w:val="28"/>
        </w:rPr>
        <w:t xml:space="preserve">
      8. Тасқала аудандық мәслихатының 2017 жылғы 27 шілдедегі №14-4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№4882 тіркелген, 2017 жылы 25 тамызда Қазақстан Республикасы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9. Тасқала аудандық мәслихатының 2018 жылғы 3 сәуірдегі №22-6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№5172 тіркелген, 2018 жылы 27 сәуірде Қазақстан Республикасы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10. Тасқала аудандық мәслихатының 2018 жылғы 15 мамырдағы №24-4 "Тасқала аудандық мәслихатының 2013 жылғы 3 желтоқсандағы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№5205 тіркелген, 2018 жылы 30 мамырда Қазақстан Республикасы нормативтік құқықтық актілерінің эталондық бақылау банкінде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