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0553b" w14:textId="1f055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Тасқала аудандық мәслихатының 2020 жылғы 14 қаңтардағы №43-1 "2020-2022 жылдарға арналған Тасқала ауданы ауылдық округтердің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Тасқала аудандық мәслихатының 2020 жылғы 21 ақпандағы № 44-5 шешімі. Батыс Қазақстан облысының Әділет департаментінде 2020 жылғы 26 ақпанда № 6057 болып тіркелді. Күші жойылды - Батыс Қазақстан облысы Тасқала аудандық мәслихатының 2021 жылғы 22 қаңтардағы № 57-5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Тасқала аудандық мәслихатының 22.01.2021 </w:t>
      </w:r>
      <w:r>
        <w:rPr>
          <w:rFonts w:ascii="Times New Roman"/>
          <w:b w:val="false"/>
          <w:i w:val="false"/>
          <w:color w:val="ff0000"/>
          <w:sz w:val="28"/>
        </w:rPr>
        <w:t>№ 57-5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 жылғы 4 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 жылғы 23 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Тасқала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Тасқала аудандық мәслихатының 2020 жылғы 14 қаңтардағы №43-1 "2020-2022 жылдарға арналған Тасқала ауданы ауылдық округтердің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№6001 тіркелген, 2020 жылғы 23 қаңтарда Қазақстан Республикасы нормативтік құқықтық актілерінің эталондық бақылау банкінде жарияланған) келесі өзгерістер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Тасқала аудандық мәслихаты аппаратының басшысы (Т.Шатенова) осы шешімнің әділет органдарында мемлекеттік тіркелуін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2020 жылдың 1 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 Фролов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Тасқала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ақпандағы № 44-5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Тасқала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қаңтардағы № 43-1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Достық ауылдық округінің бюджеті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918"/>
        <w:gridCol w:w="1247"/>
        <w:gridCol w:w="1247"/>
        <w:gridCol w:w="5740"/>
        <w:gridCol w:w="22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23 692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 Шығындар 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23 692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кредиттерді өтеу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Тасқала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ақпандағы № 44-5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Тасқала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қаңтардағы № 43-1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13-қосымша 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Қосшы ауылдық округінің бюджеті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918"/>
        <w:gridCol w:w="1247"/>
        <w:gridCol w:w="1247"/>
        <w:gridCol w:w="5740"/>
        <w:gridCol w:w="22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25 635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 Шығындар 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25 635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кредиттерді өтеу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Тасқала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ақпандағы № 44-5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Тасқала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қаңтардағы № 43-1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16-қосымша </w:t>
            </w:r>
          </w:p>
        </w:tc>
      </w:tr>
    </w:tbl>
    <w:bookmarkStart w:name="z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Мерей ауылдық округінің бюджеті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918"/>
        <w:gridCol w:w="1247"/>
        <w:gridCol w:w="1247"/>
        <w:gridCol w:w="5740"/>
        <w:gridCol w:w="22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25 633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 Шығындар 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25 633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кредиттерді өтеу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